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Enter Your Name:"/>
        <w:tag w:val="Enter Your Name:"/>
        <w:id w:val="288552880"/>
        <w:placeholder>
          <w:docPart w:val="CB4C2B5F179F8843898D4D285549450A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14:paraId="5907584B" w14:textId="77777777" w:rsidR="00391E5D" w:rsidRDefault="00C50B54">
          <w:pPr>
            <w:pStyle w:val="Name"/>
          </w:pPr>
          <w:r>
            <w:t>Sehar Bano</w:t>
          </w:r>
        </w:p>
      </w:sdtContent>
    </w:sdt>
    <w:p w14:paraId="09D32A83" w14:textId="77777777" w:rsidR="00605994" w:rsidRDefault="00C50B54">
      <w:pPr>
        <w:pStyle w:val="ContactInfo"/>
        <w:rPr>
          <w:szCs w:val="24"/>
        </w:rPr>
      </w:pPr>
      <w:r>
        <w:rPr>
          <w:szCs w:val="24"/>
        </w:rPr>
        <w:t xml:space="preserve">House#L-413 sector 36 E Taiser town Karachi </w:t>
      </w:r>
    </w:p>
    <w:p w14:paraId="55C8BA38" w14:textId="485824E6" w:rsidR="00BF6366" w:rsidRDefault="00C50B54" w:rsidP="00BF6366">
      <w:pPr>
        <w:pStyle w:val="ContactInfo"/>
        <w:rPr>
          <w:szCs w:val="24"/>
        </w:rPr>
      </w:pPr>
      <w:r>
        <w:rPr>
          <w:szCs w:val="24"/>
        </w:rPr>
        <w:t>Phone#0317</w:t>
      </w:r>
      <w:r w:rsidR="00347434">
        <w:rPr>
          <w:szCs w:val="24"/>
        </w:rPr>
        <w:t>3400485</w:t>
      </w:r>
    </w:p>
    <w:p w14:paraId="6D21B344" w14:textId="11CDC603" w:rsidR="00BF6366" w:rsidRPr="0069364E" w:rsidRDefault="00BF6366" w:rsidP="00BF6366">
      <w:pPr>
        <w:pStyle w:val="ContactInfo"/>
        <w:rPr>
          <w:b/>
          <w:bCs/>
          <w:i/>
          <w:iCs/>
          <w:sz w:val="40"/>
          <w:szCs w:val="40"/>
          <w:u w:val="single"/>
        </w:rPr>
      </w:pPr>
      <w:r w:rsidRPr="0069364E">
        <w:rPr>
          <w:b/>
          <w:bCs/>
          <w:i/>
          <w:iCs/>
          <w:sz w:val="40"/>
          <w:szCs w:val="40"/>
          <w:u w:val="single"/>
        </w:rPr>
        <w:t>Personal information</w:t>
      </w:r>
    </w:p>
    <w:p w14:paraId="1E32129F" w14:textId="262BF9BE" w:rsidR="00B006B2" w:rsidRDefault="00B006B2" w:rsidP="00BF6366">
      <w:pPr>
        <w:pStyle w:val="ContactInfo"/>
        <w:rPr>
          <w:szCs w:val="24"/>
        </w:rPr>
      </w:pPr>
      <w:r>
        <w:rPr>
          <w:szCs w:val="24"/>
        </w:rPr>
        <w:t>Father Name:</w:t>
      </w:r>
      <w:r w:rsidR="00CA1366">
        <w:rPr>
          <w:szCs w:val="24"/>
        </w:rPr>
        <w:t xml:space="preserve"> Saeed Ahmed</w:t>
      </w:r>
    </w:p>
    <w:p w14:paraId="73F81147" w14:textId="7E04264A" w:rsidR="00B006B2" w:rsidRDefault="004165FD" w:rsidP="00BF6366">
      <w:pPr>
        <w:pStyle w:val="ContactInfo"/>
        <w:rPr>
          <w:szCs w:val="24"/>
        </w:rPr>
      </w:pPr>
      <w:r>
        <w:rPr>
          <w:szCs w:val="24"/>
        </w:rPr>
        <w:t>Date of birth:</w:t>
      </w:r>
      <w:r w:rsidR="00CA1366">
        <w:rPr>
          <w:szCs w:val="24"/>
        </w:rPr>
        <w:t>20</w:t>
      </w:r>
      <w:r w:rsidR="007C3E35">
        <w:rPr>
          <w:szCs w:val="24"/>
        </w:rPr>
        <w:t>-11-2002</w:t>
      </w:r>
    </w:p>
    <w:p w14:paraId="0E3FE3BE" w14:textId="00A2D122" w:rsidR="00800F95" w:rsidRDefault="004165FD" w:rsidP="00BF6366">
      <w:pPr>
        <w:pStyle w:val="ContactInfo"/>
        <w:rPr>
          <w:szCs w:val="24"/>
        </w:rPr>
      </w:pPr>
      <w:r>
        <w:rPr>
          <w:szCs w:val="24"/>
        </w:rPr>
        <w:t>CNIC</w:t>
      </w:r>
      <w:r w:rsidR="00800F95">
        <w:rPr>
          <w:szCs w:val="24"/>
        </w:rPr>
        <w:t>#</w:t>
      </w:r>
      <w:r w:rsidR="00833E9E">
        <w:rPr>
          <w:szCs w:val="24"/>
        </w:rPr>
        <w:t>42401-1111-572-8</w:t>
      </w:r>
    </w:p>
    <w:p w14:paraId="3E20E047" w14:textId="564AD6C7" w:rsidR="007F2220" w:rsidRDefault="007F2220" w:rsidP="00BF6366">
      <w:pPr>
        <w:pStyle w:val="ContactInfo"/>
        <w:rPr>
          <w:szCs w:val="24"/>
        </w:rPr>
      </w:pPr>
      <w:r>
        <w:rPr>
          <w:szCs w:val="24"/>
        </w:rPr>
        <w:t>Marital status:</w:t>
      </w:r>
      <w:r w:rsidR="00833E9E">
        <w:rPr>
          <w:szCs w:val="24"/>
        </w:rPr>
        <w:t xml:space="preserve"> Single </w:t>
      </w:r>
    </w:p>
    <w:p w14:paraId="7FCD75A4" w14:textId="5CBB72CA" w:rsidR="007F2220" w:rsidRDefault="007F2220" w:rsidP="00BF6366">
      <w:pPr>
        <w:pStyle w:val="ContactInfo"/>
        <w:rPr>
          <w:szCs w:val="24"/>
        </w:rPr>
      </w:pPr>
      <w:r>
        <w:rPr>
          <w:szCs w:val="24"/>
        </w:rPr>
        <w:t>Reli</w:t>
      </w:r>
      <w:r w:rsidR="00CA1366">
        <w:rPr>
          <w:szCs w:val="24"/>
        </w:rPr>
        <w:t>gion:</w:t>
      </w:r>
      <w:r w:rsidR="00833E9E">
        <w:rPr>
          <w:szCs w:val="24"/>
        </w:rPr>
        <w:t xml:space="preserve"> Islam</w:t>
      </w:r>
    </w:p>
    <w:p w14:paraId="6722D4DC" w14:textId="77B1B6CA" w:rsidR="00833E9E" w:rsidRDefault="00CA1366" w:rsidP="00BF6366">
      <w:pPr>
        <w:pStyle w:val="ContactInfo"/>
        <w:rPr>
          <w:szCs w:val="24"/>
        </w:rPr>
      </w:pPr>
      <w:r>
        <w:rPr>
          <w:szCs w:val="24"/>
        </w:rPr>
        <w:t>Domicel:</w:t>
      </w:r>
      <w:r w:rsidR="00833E9E">
        <w:rPr>
          <w:szCs w:val="24"/>
        </w:rPr>
        <w:t xml:space="preserve"> Sindh</w:t>
      </w:r>
    </w:p>
    <w:p w14:paraId="660F118D" w14:textId="1508E33C" w:rsidR="0069364E" w:rsidRPr="0069364E" w:rsidRDefault="0069364E" w:rsidP="00BF6366">
      <w:pPr>
        <w:pStyle w:val="ContactInfo"/>
        <w:rPr>
          <w:b/>
          <w:bCs/>
          <w:i/>
          <w:iCs/>
          <w:sz w:val="40"/>
          <w:szCs w:val="40"/>
          <w:u w:val="single"/>
        </w:rPr>
      </w:pPr>
      <w:r w:rsidRPr="0069364E">
        <w:rPr>
          <w:b/>
          <w:bCs/>
          <w:i/>
          <w:iCs/>
          <w:sz w:val="40"/>
          <w:szCs w:val="40"/>
          <w:u w:val="single"/>
        </w:rPr>
        <w:t xml:space="preserve">Qualification </w:t>
      </w:r>
    </w:p>
    <w:p w14:paraId="1C20AEDF" w14:textId="079D8D3C" w:rsidR="00B80A1C" w:rsidRDefault="00260BA9" w:rsidP="00BF6366">
      <w:pPr>
        <w:pStyle w:val="ContactInfo"/>
        <w:rPr>
          <w:szCs w:val="24"/>
        </w:rPr>
      </w:pPr>
      <w:r>
        <w:rPr>
          <w:szCs w:val="24"/>
        </w:rPr>
        <w:t>Matric</w:t>
      </w:r>
      <w:r w:rsidR="00846190">
        <w:rPr>
          <w:szCs w:val="24"/>
        </w:rPr>
        <w:t xml:space="preserve"> (Science)</w:t>
      </w:r>
      <w:r>
        <w:rPr>
          <w:szCs w:val="24"/>
        </w:rPr>
        <w:t>from board of secondary education Karachi</w:t>
      </w:r>
      <w:r w:rsidR="00846190">
        <w:rPr>
          <w:szCs w:val="24"/>
        </w:rPr>
        <w:t>.</w:t>
      </w:r>
    </w:p>
    <w:p w14:paraId="5F92019E" w14:textId="7258E1B8" w:rsidR="00B80A1C" w:rsidRDefault="001C2EF8" w:rsidP="00BF6366">
      <w:pPr>
        <w:pStyle w:val="ContactInfo"/>
        <w:rPr>
          <w:b/>
          <w:bCs/>
          <w:i/>
          <w:iCs/>
          <w:sz w:val="40"/>
          <w:szCs w:val="40"/>
          <w:u w:val="single"/>
        </w:rPr>
      </w:pPr>
      <w:r w:rsidRPr="001C2EF8">
        <w:rPr>
          <w:b/>
          <w:bCs/>
          <w:i/>
          <w:iCs/>
          <w:sz w:val="40"/>
          <w:szCs w:val="40"/>
          <w:u w:val="single"/>
        </w:rPr>
        <w:t xml:space="preserve">Language </w:t>
      </w:r>
    </w:p>
    <w:p w14:paraId="6132F744" w14:textId="051E6E32" w:rsidR="009A6F6A" w:rsidRDefault="009A6F6A" w:rsidP="00BF6366">
      <w:pPr>
        <w:pStyle w:val="ContactInfo"/>
        <w:rPr>
          <w:sz w:val="28"/>
          <w:szCs w:val="28"/>
        </w:rPr>
      </w:pPr>
      <w:r>
        <w:rPr>
          <w:sz w:val="28"/>
          <w:szCs w:val="28"/>
        </w:rPr>
        <w:t>Urdu, English</w:t>
      </w:r>
    </w:p>
    <w:p w14:paraId="1CE762CB" w14:textId="109943DC" w:rsidR="009A6F6A" w:rsidRDefault="009A6F6A" w:rsidP="00BF6366">
      <w:pPr>
        <w:pStyle w:val="ContactInfo"/>
        <w:rPr>
          <w:b/>
          <w:bCs/>
          <w:i/>
          <w:iCs/>
          <w:sz w:val="40"/>
          <w:szCs w:val="40"/>
          <w:u w:val="single"/>
        </w:rPr>
      </w:pPr>
      <w:r w:rsidRPr="009A6F6A">
        <w:rPr>
          <w:b/>
          <w:bCs/>
          <w:i/>
          <w:iCs/>
          <w:sz w:val="40"/>
          <w:szCs w:val="40"/>
          <w:u w:val="single"/>
        </w:rPr>
        <w:t xml:space="preserve">Experience </w:t>
      </w:r>
    </w:p>
    <w:p w14:paraId="62CD00D3" w14:textId="0565309B" w:rsidR="009A6F6A" w:rsidRDefault="0009075E" w:rsidP="00BF6366">
      <w:pPr>
        <w:pStyle w:val="ContactInfo"/>
        <w:rPr>
          <w:sz w:val="28"/>
          <w:szCs w:val="28"/>
        </w:rPr>
      </w:pPr>
      <w:r>
        <w:rPr>
          <w:sz w:val="28"/>
          <w:szCs w:val="28"/>
        </w:rPr>
        <w:t>1 year experience as a teacher in T</w:t>
      </w:r>
      <w:r w:rsidR="00827823">
        <w:rPr>
          <w:sz w:val="28"/>
          <w:szCs w:val="28"/>
        </w:rPr>
        <w:t>CF secondary school.</w:t>
      </w:r>
    </w:p>
    <w:p w14:paraId="16066248" w14:textId="3CEF8A24" w:rsidR="00827823" w:rsidRDefault="00827823" w:rsidP="00BF6366">
      <w:pPr>
        <w:pStyle w:val="ContactInfo"/>
        <w:rPr>
          <w:b/>
          <w:bCs/>
          <w:i/>
          <w:iCs/>
          <w:sz w:val="40"/>
          <w:szCs w:val="40"/>
          <w:u w:val="single"/>
        </w:rPr>
      </w:pPr>
      <w:r w:rsidRPr="00827823">
        <w:rPr>
          <w:b/>
          <w:bCs/>
          <w:i/>
          <w:iCs/>
          <w:sz w:val="40"/>
          <w:szCs w:val="40"/>
          <w:u w:val="single"/>
        </w:rPr>
        <w:t xml:space="preserve">Reference </w:t>
      </w:r>
    </w:p>
    <w:p w14:paraId="4C936D48" w14:textId="6170127F" w:rsidR="00827823" w:rsidRPr="00827823" w:rsidRDefault="00A6118E" w:rsidP="00BF6366">
      <w:pPr>
        <w:pStyle w:val="ContactInfo"/>
        <w:rPr>
          <w:sz w:val="28"/>
          <w:szCs w:val="28"/>
        </w:rPr>
      </w:pPr>
      <w:r>
        <w:rPr>
          <w:sz w:val="28"/>
          <w:szCs w:val="28"/>
        </w:rPr>
        <w:t>Will be provided on demand.</w:t>
      </w:r>
    </w:p>
    <w:sectPr w:rsidR="00827823" w:rsidRPr="00827823">
      <w:headerReference w:type="default" r:id="rId7"/>
      <w:footerReference w:type="default" r:id="rId8"/>
      <w:headerReference w:type="first" r:id="rId9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12BCE" w14:textId="77777777" w:rsidR="00C50B54" w:rsidRDefault="00C50B54">
      <w:pPr>
        <w:spacing w:after="0" w:line="240" w:lineRule="auto"/>
      </w:pPr>
      <w:r>
        <w:separator/>
      </w:r>
    </w:p>
  </w:endnote>
  <w:endnote w:type="continuationSeparator" w:id="0">
    <w:p w14:paraId="32071C41" w14:textId="77777777" w:rsidR="00C50B54" w:rsidRDefault="00C5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C95071" w14:textId="77777777" w:rsidR="00605994" w:rsidRDefault="00391E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C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382E" w14:textId="77777777" w:rsidR="00C50B54" w:rsidRDefault="00C50B54">
      <w:pPr>
        <w:spacing w:after="0" w:line="240" w:lineRule="auto"/>
      </w:pPr>
      <w:r>
        <w:separator/>
      </w:r>
    </w:p>
  </w:footnote>
  <w:footnote w:type="continuationSeparator" w:id="0">
    <w:p w14:paraId="08340AC3" w14:textId="77777777" w:rsidR="00C50B54" w:rsidRDefault="00C50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715A" w14:textId="77777777" w:rsidR="00605994" w:rsidRDefault="009D0C78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85310A0" wp14:editId="65B19EA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1270" b="0"/>
              <wp:wrapNone/>
              <wp:docPr id="2" name="Group 2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3" name="Frame 3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292907" w14:textId="77777777" w:rsidR="009D0C78" w:rsidRDefault="009D0C78" w:rsidP="009D0C7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85310A0" id="Group 2" o:spid="_x0000_s1026" alt="Page frame with tab" style="position:absolute;margin-left:0;margin-top:0;width:394.7pt;height:567.5pt;z-index:-25165004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">
              <v:shape id="Frame 3" o:spid="_x0000_s1027" style="position:absolute;left:1333;width:73152;height:96012;visibility:visible;mso-wrap-style:square;v-text-anchor:middle" coordsize="7315200,9601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" path="m,l7315200,r,9601200l,9601200,,xm190488,190488r,9220224l7124712,9410712r,-9220224l190488,190488xe" fillcolor="#e3ab48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4" o:spid="_x0000_s1028" style="position:absolute;left:2286;top:4286;width:3581;height:8020;visibility:visible;mso-wrap-style:square;v-text-anchor:top" coordsize="240,52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9292907" w14:textId="77777777" w:rsidR="009D0C78" w:rsidRDefault="009D0C78" w:rsidP="009D0C78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3546" w14:textId="77777777" w:rsidR="00605994" w:rsidRDefault="00391E5D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A1FF595" wp14:editId="671D469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10" name="Group 10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8" name="Frame 8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BF9652" w14:textId="77777777" w:rsidR="00605994" w:rsidRDefault="0060599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A1FF595" id="Group 10" o:spid="_x0000_s1029" alt="Page frame with tab" style="position:absolute;margin-left:0;margin-top:0;width:394.7pt;height:567.5pt;z-index:-251652096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">
              <v:shape id="Frame 8" o:spid="_x0000_s1030" style="position:absolute;left:1333;width:73152;height:96012;visibility:visible;mso-wrap-style:square;v-text-anchor:middle" coordsize="7315200,9601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" path="m,l7315200,r,9601200l,9601200,,xm190488,190488r,9220224l7124712,9410712r,-9220224l190488,190488xe" fillcolor="#e3ab48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7" o:spid="_x0000_s1031" style="position:absolute;left:2286;top:4286;width:3581;height:8020;visibility:visible;mso-wrap-style:square;v-text-anchor:top" coordsize="240,52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0BBF9652" w14:textId="77777777" w:rsidR="00605994" w:rsidRDefault="00605994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9497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9BA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E3AB48" w:themeColor="accent1"/>
      </w:rPr>
    </w:lvl>
  </w:abstractNum>
  <w:abstractNum w:abstractNumId="10" w15:restartNumberingAfterBreak="0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8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89197">
    <w:abstractNumId w:val="9"/>
  </w:num>
  <w:num w:numId="2" w16cid:durableId="1360933447">
    <w:abstractNumId w:val="10"/>
  </w:num>
  <w:num w:numId="3" w16cid:durableId="1703940564">
    <w:abstractNumId w:val="10"/>
  </w:num>
  <w:num w:numId="4" w16cid:durableId="296960337">
    <w:abstractNumId w:val="7"/>
  </w:num>
  <w:num w:numId="5" w16cid:durableId="1767730853">
    <w:abstractNumId w:val="6"/>
  </w:num>
  <w:num w:numId="6" w16cid:durableId="771826260">
    <w:abstractNumId w:val="5"/>
  </w:num>
  <w:num w:numId="7" w16cid:durableId="1075007289">
    <w:abstractNumId w:val="4"/>
  </w:num>
  <w:num w:numId="8" w16cid:durableId="88821038">
    <w:abstractNumId w:val="8"/>
  </w:num>
  <w:num w:numId="9" w16cid:durableId="17968474">
    <w:abstractNumId w:val="3"/>
  </w:num>
  <w:num w:numId="10" w16cid:durableId="102460810">
    <w:abstractNumId w:val="2"/>
  </w:num>
  <w:num w:numId="11" w16cid:durableId="1218123916">
    <w:abstractNumId w:val="1"/>
  </w:num>
  <w:num w:numId="12" w16cid:durableId="92028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54"/>
    <w:rsid w:val="000723ED"/>
    <w:rsid w:val="0009075E"/>
    <w:rsid w:val="001C2EF8"/>
    <w:rsid w:val="00243C2D"/>
    <w:rsid w:val="00260BA9"/>
    <w:rsid w:val="002A7B9F"/>
    <w:rsid w:val="003038D9"/>
    <w:rsid w:val="00347434"/>
    <w:rsid w:val="0035414F"/>
    <w:rsid w:val="00391E5D"/>
    <w:rsid w:val="004165FD"/>
    <w:rsid w:val="00605994"/>
    <w:rsid w:val="00657397"/>
    <w:rsid w:val="0069364E"/>
    <w:rsid w:val="007C3E35"/>
    <w:rsid w:val="007F2220"/>
    <w:rsid w:val="00800F95"/>
    <w:rsid w:val="00827823"/>
    <w:rsid w:val="00833E9E"/>
    <w:rsid w:val="00841A10"/>
    <w:rsid w:val="00846190"/>
    <w:rsid w:val="009A6F6A"/>
    <w:rsid w:val="009D0C78"/>
    <w:rsid w:val="00A6118E"/>
    <w:rsid w:val="00B006B2"/>
    <w:rsid w:val="00B80A1C"/>
    <w:rsid w:val="00B83831"/>
    <w:rsid w:val="00BF6366"/>
    <w:rsid w:val="00C50B54"/>
    <w:rsid w:val="00CA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9A6BA"/>
  <w15:chartTrackingRefBased/>
  <w15:docId w15:val="{0DA7A21C-6597-3347-A0D1-91C35280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E5D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customStyle="1" w:styleId="Address">
    <w:name w:val="Address"/>
    <w:basedOn w:val="Normal"/>
    <w:uiPriority w:val="3"/>
    <w:qFormat/>
    <w:pPr>
      <w:spacing w:after="280" w:line="264" w:lineRule="auto"/>
      <w:contextualSpacing/>
    </w:pPr>
    <w:rPr>
      <w:rFonts w:eastAsiaTheme="minorEastAsia"/>
      <w:szCs w:val="18"/>
    </w:rPr>
  </w:style>
  <w:style w:type="paragraph" w:styleId="Closing">
    <w:name w:val="Closing"/>
    <w:basedOn w:val="Normal"/>
    <w:next w:val="Signature"/>
    <w:link w:val="ClosingChar"/>
    <w:uiPriority w:val="5"/>
    <w:qFormat/>
    <w:pPr>
      <w:spacing w:before="720" w:after="0" w:line="240" w:lineRule="auto"/>
    </w:pPr>
    <w:rPr>
      <w:rFonts w:eastAsiaTheme="minorEastAsia"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spacing w:before="108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Date">
    <w:name w:val="Date"/>
    <w:basedOn w:val="Normal"/>
    <w:next w:val="Address"/>
    <w:link w:val="DateChar"/>
    <w:uiPriority w:val="2"/>
    <w:qFormat/>
    <w:pPr>
      <w:spacing w:before="72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DateChar">
    <w:name w:val="Date Char"/>
    <w:basedOn w:val="DefaultParagraphFont"/>
    <w:link w:val="Date"/>
    <w:uiPriority w:val="2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800" w:line="240" w:lineRule="auto"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</w:pPr>
    <w:rPr>
      <w:rFonts w:asciiTheme="majorHAnsi" w:hAnsiTheme="majorHAnsi"/>
      <w:b/>
      <w:caps/>
      <w:color w:val="0E0B05" w:themeColor="text2"/>
      <w:sz w:val="70"/>
    </w:rPr>
  </w:style>
  <w:style w:type="paragraph" w:customStyle="1" w:styleId="ContactInfo">
    <w:name w:val="Contact Info"/>
    <w:basedOn w:val="Normal"/>
    <w:uiPriority w:val="2"/>
    <w:qFormat/>
    <w:pPr>
      <w:contextualSpacing/>
    </w:pPr>
    <w:rPr>
      <w:rFonts w:asciiTheme="majorHAnsi" w:hAnsiTheme="maj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itle">
    <w:name w:val="Title"/>
    <w:basedOn w:val="Normal"/>
    <w:link w:val="TitleChar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color w:val="7F7F7F" w:themeColor="text1" w:themeTint="80"/>
      <w:sz w:val="26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9"/>
    <w:semiHidden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0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eastAsiaTheme="minorEastAsia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character" w:customStyle="1" w:styleId="SubtitleChar">
    <w:name w:val="Subtitle Char"/>
    <w:basedOn w:val="DefaultParagraphFont"/>
    <w:link w:val="Subtitle"/>
    <w:uiPriority w:val="10"/>
    <w:semiHidden/>
    <w:rPr>
      <w:rFonts w:eastAsiaTheme="minorEastAsia"/>
      <w:color w:val="7F7F7F" w:themeColor="text1" w:themeTint="80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paragraph" w:styleId="Header">
    <w:name w:val="header"/>
    <w:basedOn w:val="Normal"/>
    <w:link w:val="HeaderChar"/>
    <w:uiPriority w:val="99"/>
    <w:unhideWhenUsed/>
    <w:rsid w:val="00391E5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5D"/>
  </w:style>
  <w:style w:type="paragraph" w:styleId="ListBullet">
    <w:name w:val="List Bullet"/>
    <w:basedOn w:val="Normal"/>
    <w:uiPriority w:val="9"/>
    <w:semiHidden/>
    <w:unhideWhenUsed/>
    <w:qFormat/>
    <w:pPr>
      <w:numPr>
        <w:numId w:val="1"/>
      </w:numPr>
      <w:spacing w:after="120"/>
      <w:ind w:left="216" w:hanging="216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spacing w:after="120"/>
      <w:ind w:left="216" w:hanging="21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40D1C46B-9C56-C948-9476-2961B3D8FE61%7dtf50002006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4C2B5F179F8843898D4D2855494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66FA4-D506-CB46-A43C-FFBE6B1E6EC3}"/>
      </w:docPartPr>
      <w:docPartBody>
        <w:p w:rsidR="00000000" w:rsidRDefault="00F06896">
          <w:pPr>
            <w:pStyle w:val="CB4C2B5F179F8843898D4D285549450A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4C2B5F179F8843898D4D285549450A">
    <w:name w:val="CB4C2B5F179F8843898D4D285549450A"/>
  </w:style>
  <w:style w:type="paragraph" w:customStyle="1" w:styleId="352086AD1DD0484693494ECB7C7375E7">
    <w:name w:val="352086AD1DD0484693494ECB7C7375E7"/>
  </w:style>
  <w:style w:type="paragraph" w:customStyle="1" w:styleId="FE81E93601978540A5EF1342F2D64E56">
    <w:name w:val="FE81E93601978540A5EF1342F2D64E56"/>
  </w:style>
  <w:style w:type="paragraph" w:customStyle="1" w:styleId="ABED8ECAA34F0B4C819F57A7174A9AAE">
    <w:name w:val="ABED8ECAA34F0B4C819F57A7174A9AAE"/>
  </w:style>
  <w:style w:type="paragraph" w:customStyle="1" w:styleId="87848FBA0B4A1641B901D8EEFA80CF81">
    <w:name w:val="87848FBA0B4A1641B901D8EEFA80CF81"/>
  </w:style>
  <w:style w:type="paragraph" w:customStyle="1" w:styleId="521EA66EAC96B44B8A989484BFCBF231">
    <w:name w:val="521EA66EAC96B44B8A989484BFCBF231"/>
  </w:style>
  <w:style w:type="paragraph" w:customStyle="1" w:styleId="388D3FF7815020469049F6309FF4CD13">
    <w:name w:val="388D3FF7815020469049F6309FF4CD13"/>
  </w:style>
  <w:style w:type="paragraph" w:customStyle="1" w:styleId="0B397602550F6A4F8FD4890695DB831A">
    <w:name w:val="0B397602550F6A4F8FD4890695DB831A"/>
  </w:style>
  <w:style w:type="paragraph" w:customStyle="1" w:styleId="58BE14307519D74F9341B5CF2C48E888">
    <w:name w:val="58BE14307519D74F9341B5CF2C48E888"/>
  </w:style>
  <w:style w:type="paragraph" w:customStyle="1" w:styleId="3941D1BDE5DDCB4AA6F29CADEAE4B96E">
    <w:name w:val="3941D1BDE5DDCB4AA6F29CADEAE4B96E"/>
  </w:style>
  <w:style w:type="paragraph" w:customStyle="1" w:styleId="B56C14E1A2EABD42968193980ADDCFA0">
    <w:name w:val="B56C14E1A2EABD42968193980ADDCFA0"/>
  </w:style>
  <w:style w:type="paragraph" w:customStyle="1" w:styleId="2BB665039E7CC44C8D61747464B60C67">
    <w:name w:val="2BB665039E7CC44C8D61747464B60C67"/>
  </w:style>
  <w:style w:type="paragraph" w:customStyle="1" w:styleId="CFC107000ADC594B942FAF642DF93489">
    <w:name w:val="CFC107000ADC594B942FAF642DF934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sume linear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8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{40D1C46B-9C56-C948-9476-2961B3D8FE61}tf50002006.dotx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Sehar Bano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Saeed</dc:creator>
  <cp:keywords/>
  <cp:lastModifiedBy>Sana Saeed</cp:lastModifiedBy>
  <cp:revision>2</cp:revision>
  <dcterms:created xsi:type="dcterms:W3CDTF">2023-07-26T05:31:00Z</dcterms:created>
  <dcterms:modified xsi:type="dcterms:W3CDTF">2023-07-26T05:31:00Z</dcterms:modified>
</cp:coreProperties>
</file>