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725" w:rsidRPr="008136FA" w:rsidRDefault="006C56AA">
      <w:pPr>
        <w:rPr>
          <w:b/>
        </w:rPr>
      </w:pPr>
      <w:r w:rsidRPr="008136FA">
        <w:rPr>
          <w:b/>
        </w:rPr>
        <w:t xml:space="preserve">Dr. </w:t>
      </w:r>
      <w:proofErr w:type="spellStart"/>
      <w:r w:rsidRPr="008136FA">
        <w:rPr>
          <w:b/>
        </w:rPr>
        <w:t>Mohsin</w:t>
      </w:r>
      <w:proofErr w:type="spellEnd"/>
      <w:r w:rsidRPr="008136FA">
        <w:rPr>
          <w:b/>
        </w:rPr>
        <w:t xml:space="preserve"> Iqbal</w:t>
      </w:r>
      <w:r w:rsidR="008136FA">
        <w:rPr>
          <w:b/>
        </w:rPr>
        <w:t xml:space="preserve"> </w:t>
      </w:r>
      <w:proofErr w:type="gramStart"/>
      <w:r w:rsidR="008136FA">
        <w:rPr>
          <w:b/>
        </w:rPr>
        <w:t>( 21505</w:t>
      </w:r>
      <w:proofErr w:type="gramEnd"/>
      <w:r w:rsidR="008136FA">
        <w:rPr>
          <w:b/>
        </w:rPr>
        <w:t>-2763380-7)</w:t>
      </w:r>
    </w:p>
    <w:p w:rsidR="00B12725" w:rsidRDefault="006C56AA">
      <w:r>
        <w:t xml:space="preserve">Permanent Address: </w:t>
      </w:r>
      <w:r w:rsidRPr="006C56AA">
        <w:rPr>
          <w:b/>
        </w:rPr>
        <w:t>Village</w:t>
      </w:r>
      <w:r w:rsidR="001318A2" w:rsidRPr="006C56AA">
        <w:rPr>
          <w:b/>
        </w:rPr>
        <w:t xml:space="preserve"> </w:t>
      </w:r>
      <w:proofErr w:type="spellStart"/>
      <w:r w:rsidR="001318A2" w:rsidRPr="006C56AA">
        <w:rPr>
          <w:b/>
        </w:rPr>
        <w:t>Hassu</w:t>
      </w:r>
      <w:proofErr w:type="spellEnd"/>
      <w:r w:rsidR="001318A2" w:rsidRPr="006C56AA">
        <w:rPr>
          <w:b/>
        </w:rPr>
        <w:t xml:space="preserve"> Khel, Mir Ali, North Waziristan</w:t>
      </w:r>
    </w:p>
    <w:p w:rsidR="00B12725" w:rsidRDefault="001318A2">
      <w:r>
        <w:t xml:space="preserve">Current Address: Rabbani Heights, </w:t>
      </w:r>
      <w:r w:rsidR="006C56AA">
        <w:t xml:space="preserve">Nasir </w:t>
      </w:r>
      <w:proofErr w:type="spellStart"/>
      <w:r w:rsidR="006C56AA">
        <w:t>Bagh</w:t>
      </w:r>
      <w:proofErr w:type="spellEnd"/>
      <w:r w:rsidR="006C56AA">
        <w:t xml:space="preserve"> Road </w:t>
      </w:r>
      <w:r>
        <w:t>Peshawar</w:t>
      </w:r>
      <w:bookmarkStart w:id="0" w:name="_GoBack"/>
      <w:bookmarkEnd w:id="0"/>
    </w:p>
    <w:p w:rsidR="00B12725" w:rsidRDefault="001318A2">
      <w:r>
        <w:t>Mobile: 0309-8530001</w:t>
      </w:r>
      <w:r w:rsidR="006C56AA">
        <w:t xml:space="preserve"> – 0334-8729478</w:t>
      </w:r>
    </w:p>
    <w:p w:rsidR="00B12725" w:rsidRDefault="006C56AA">
      <w:r>
        <w:t xml:space="preserve">Email: </w:t>
      </w:r>
      <w:r w:rsidRPr="008136FA">
        <w:rPr>
          <w:b/>
        </w:rPr>
        <w:t>[dr.midawar@gamil.com</w:t>
      </w:r>
      <w:r w:rsidR="001318A2" w:rsidRPr="008136FA">
        <w:rPr>
          <w:b/>
        </w:rPr>
        <w:t>]</w:t>
      </w:r>
    </w:p>
    <w:p w:rsidR="00B12725" w:rsidRDefault="001318A2">
      <w:pPr>
        <w:pStyle w:val="Heading1"/>
      </w:pPr>
      <w:r>
        <w:t>Objective</w:t>
      </w:r>
    </w:p>
    <w:p w:rsidR="00B12725" w:rsidRDefault="001318A2">
      <w:r>
        <w:t xml:space="preserve">Dedicated and experienced medical professional with strong expertise </w:t>
      </w:r>
      <w:r>
        <w:t>in public health surveillance, emergency healthcare, and pulmonology. Seeking a challenging role where I can contribute meaningfully to health systems strengthening and disease eradication initiatives.</w:t>
      </w:r>
    </w:p>
    <w:p w:rsidR="00B12725" w:rsidRDefault="001318A2">
      <w:pPr>
        <w:pStyle w:val="Heading1"/>
      </w:pPr>
      <w:r>
        <w:t>Education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9"/>
        <w:gridCol w:w="2157"/>
        <w:gridCol w:w="2156"/>
        <w:gridCol w:w="2158"/>
      </w:tblGrid>
      <w:tr w:rsidR="00B12725">
        <w:tc>
          <w:tcPr>
            <w:tcW w:w="2160" w:type="dxa"/>
          </w:tcPr>
          <w:p w:rsidR="00B12725" w:rsidRDefault="001318A2">
            <w:r>
              <w:t>Degree</w:t>
            </w:r>
          </w:p>
        </w:tc>
        <w:tc>
          <w:tcPr>
            <w:tcW w:w="2160" w:type="dxa"/>
          </w:tcPr>
          <w:p w:rsidR="00B12725" w:rsidRDefault="001318A2">
            <w:r>
              <w:t>Institution</w:t>
            </w:r>
          </w:p>
        </w:tc>
        <w:tc>
          <w:tcPr>
            <w:tcW w:w="2160" w:type="dxa"/>
          </w:tcPr>
          <w:p w:rsidR="00B12725" w:rsidRDefault="001318A2">
            <w:r>
              <w:t>Years</w:t>
            </w:r>
          </w:p>
        </w:tc>
        <w:tc>
          <w:tcPr>
            <w:tcW w:w="2160" w:type="dxa"/>
          </w:tcPr>
          <w:p w:rsidR="00B12725" w:rsidRDefault="001318A2">
            <w:r>
              <w:t>Major</w:t>
            </w:r>
          </w:p>
        </w:tc>
      </w:tr>
      <w:tr w:rsidR="00B12725">
        <w:tc>
          <w:tcPr>
            <w:tcW w:w="2160" w:type="dxa"/>
          </w:tcPr>
          <w:p w:rsidR="00B12725" w:rsidRDefault="001318A2">
            <w:r>
              <w:t>MCPS Pulmono</w:t>
            </w:r>
            <w:r>
              <w:t>logy</w:t>
            </w:r>
          </w:p>
        </w:tc>
        <w:tc>
          <w:tcPr>
            <w:tcW w:w="2160" w:type="dxa"/>
          </w:tcPr>
          <w:p w:rsidR="00B12725" w:rsidRDefault="001318A2">
            <w:r>
              <w:t>PGMI, LRH, Peshawar</w:t>
            </w:r>
          </w:p>
        </w:tc>
        <w:tc>
          <w:tcPr>
            <w:tcW w:w="2160" w:type="dxa"/>
          </w:tcPr>
          <w:p w:rsidR="00B12725" w:rsidRDefault="001318A2">
            <w:r>
              <w:t>2019 – 2021</w:t>
            </w:r>
          </w:p>
        </w:tc>
        <w:tc>
          <w:tcPr>
            <w:tcW w:w="2160" w:type="dxa"/>
          </w:tcPr>
          <w:p w:rsidR="00B12725" w:rsidRDefault="001318A2">
            <w:r>
              <w:t>Pulmonology</w:t>
            </w:r>
          </w:p>
        </w:tc>
      </w:tr>
      <w:tr w:rsidR="00B12725">
        <w:tc>
          <w:tcPr>
            <w:tcW w:w="2160" w:type="dxa"/>
          </w:tcPr>
          <w:p w:rsidR="00B12725" w:rsidRDefault="001318A2">
            <w:r>
              <w:t>MD</w:t>
            </w:r>
          </w:p>
        </w:tc>
        <w:tc>
          <w:tcPr>
            <w:tcW w:w="2160" w:type="dxa"/>
          </w:tcPr>
          <w:p w:rsidR="00B12725" w:rsidRDefault="001318A2">
            <w:r>
              <w:t>ELAM, Cuba</w:t>
            </w:r>
          </w:p>
        </w:tc>
        <w:tc>
          <w:tcPr>
            <w:tcW w:w="2160" w:type="dxa"/>
          </w:tcPr>
          <w:p w:rsidR="00B12725" w:rsidRDefault="001318A2">
            <w:r>
              <w:t>2009 – 2015</w:t>
            </w:r>
          </w:p>
        </w:tc>
        <w:tc>
          <w:tcPr>
            <w:tcW w:w="2160" w:type="dxa"/>
          </w:tcPr>
          <w:p w:rsidR="00B12725" w:rsidRDefault="001318A2">
            <w:r>
              <w:t>General Medicine</w:t>
            </w:r>
          </w:p>
        </w:tc>
      </w:tr>
      <w:tr w:rsidR="00B12725">
        <w:tc>
          <w:tcPr>
            <w:tcW w:w="2160" w:type="dxa"/>
          </w:tcPr>
          <w:p w:rsidR="00B12725" w:rsidRDefault="001318A2">
            <w:r>
              <w:t>F.Sc</w:t>
            </w:r>
          </w:p>
        </w:tc>
        <w:tc>
          <w:tcPr>
            <w:tcW w:w="2160" w:type="dxa"/>
          </w:tcPr>
          <w:p w:rsidR="00B12725" w:rsidRDefault="001318A2">
            <w:r>
              <w:t>Cadet College Razmak</w:t>
            </w:r>
          </w:p>
        </w:tc>
        <w:tc>
          <w:tcPr>
            <w:tcW w:w="2160" w:type="dxa"/>
          </w:tcPr>
          <w:p w:rsidR="00B12725" w:rsidRDefault="001318A2">
            <w:r>
              <w:t>2004 – 2006</w:t>
            </w:r>
          </w:p>
        </w:tc>
        <w:tc>
          <w:tcPr>
            <w:tcW w:w="2160" w:type="dxa"/>
          </w:tcPr>
          <w:p w:rsidR="00B12725" w:rsidRDefault="001318A2">
            <w:r>
              <w:t>Pre-Medical</w:t>
            </w:r>
          </w:p>
        </w:tc>
      </w:tr>
      <w:tr w:rsidR="00B12725">
        <w:tc>
          <w:tcPr>
            <w:tcW w:w="2160" w:type="dxa"/>
          </w:tcPr>
          <w:p w:rsidR="00B12725" w:rsidRDefault="001318A2">
            <w:r>
              <w:t>Matric</w:t>
            </w:r>
          </w:p>
        </w:tc>
        <w:tc>
          <w:tcPr>
            <w:tcW w:w="2160" w:type="dxa"/>
          </w:tcPr>
          <w:p w:rsidR="00B12725" w:rsidRDefault="001318A2">
            <w:r>
              <w:t>Cadet College Razmak</w:t>
            </w:r>
          </w:p>
        </w:tc>
        <w:tc>
          <w:tcPr>
            <w:tcW w:w="2160" w:type="dxa"/>
          </w:tcPr>
          <w:p w:rsidR="00B12725" w:rsidRDefault="001318A2">
            <w:r>
              <w:t>2002 – 2004</w:t>
            </w:r>
          </w:p>
        </w:tc>
        <w:tc>
          <w:tcPr>
            <w:tcW w:w="2160" w:type="dxa"/>
          </w:tcPr>
          <w:p w:rsidR="00B12725" w:rsidRDefault="001318A2">
            <w:r>
              <w:t>Science</w:t>
            </w:r>
          </w:p>
        </w:tc>
      </w:tr>
      <w:tr w:rsidR="006C56AA">
        <w:tc>
          <w:tcPr>
            <w:tcW w:w="2160" w:type="dxa"/>
          </w:tcPr>
          <w:p w:rsidR="006C56AA" w:rsidRDefault="006C56AA">
            <w:r>
              <w:t>Certificate TB</w:t>
            </w:r>
          </w:p>
        </w:tc>
        <w:tc>
          <w:tcPr>
            <w:tcW w:w="2160" w:type="dxa"/>
          </w:tcPr>
          <w:p w:rsidR="006C56AA" w:rsidRDefault="006C56AA">
            <w:r>
              <w:t>SZABU ISL</w:t>
            </w:r>
          </w:p>
        </w:tc>
        <w:tc>
          <w:tcPr>
            <w:tcW w:w="2160" w:type="dxa"/>
          </w:tcPr>
          <w:p w:rsidR="006C56AA" w:rsidRDefault="006C56AA">
            <w:r>
              <w:t>2021-2021</w:t>
            </w:r>
          </w:p>
        </w:tc>
        <w:tc>
          <w:tcPr>
            <w:tcW w:w="2160" w:type="dxa"/>
          </w:tcPr>
          <w:p w:rsidR="006C56AA" w:rsidRDefault="006C56AA">
            <w:r>
              <w:t>TB</w:t>
            </w:r>
          </w:p>
        </w:tc>
      </w:tr>
    </w:tbl>
    <w:p w:rsidR="00B12725" w:rsidRDefault="001318A2">
      <w:pPr>
        <w:pStyle w:val="Heading1"/>
      </w:pPr>
      <w:r>
        <w:t>Certifications</w:t>
      </w:r>
    </w:p>
    <w:p w:rsidR="00B12725" w:rsidRDefault="001318A2">
      <w:pPr>
        <w:pStyle w:val="ListBullet"/>
      </w:pPr>
      <w:r>
        <w:t>BLS Certified (2021–2025)</w:t>
      </w:r>
    </w:p>
    <w:p w:rsidR="00B12725" w:rsidRDefault="001318A2">
      <w:pPr>
        <w:pStyle w:val="ListBullet"/>
      </w:pPr>
      <w:r>
        <w:t xml:space="preserve">Certificate in TB </w:t>
      </w:r>
      <w:r>
        <w:t>Control (SZABMU, 2021)</w:t>
      </w:r>
    </w:p>
    <w:p w:rsidR="00B12725" w:rsidRDefault="006C56AA">
      <w:pPr>
        <w:pStyle w:val="ListBullet"/>
      </w:pPr>
      <w:r>
        <w:t>WHO Mandatory Training (2024–2025</w:t>
      </w:r>
      <w:r w:rsidR="001318A2">
        <w:t>)</w:t>
      </w:r>
    </w:p>
    <w:p w:rsidR="00B12725" w:rsidRDefault="001318A2">
      <w:pPr>
        <w:pStyle w:val="ListBullet"/>
      </w:pPr>
      <w:r>
        <w:t>CPSP Communication &amp; IT Skills</w:t>
      </w:r>
      <w:r w:rsidR="006C56AA">
        <w:t xml:space="preserve"> (2021)</w:t>
      </w:r>
    </w:p>
    <w:p w:rsidR="006C56AA" w:rsidRDefault="006C56AA">
      <w:pPr>
        <w:pStyle w:val="ListBullet"/>
      </w:pPr>
      <w:r>
        <w:t xml:space="preserve">Basic Emergency Course </w:t>
      </w:r>
      <w:proofErr w:type="spellStart"/>
      <w:r>
        <w:t>ToT</w:t>
      </w:r>
      <w:proofErr w:type="spellEnd"/>
      <w:r>
        <w:t xml:space="preserve"> ICRC/WHO</w:t>
      </w:r>
    </w:p>
    <w:p w:rsidR="006C56AA" w:rsidRDefault="006C56AA" w:rsidP="006C56AA">
      <w:pPr>
        <w:pStyle w:val="ListBullet"/>
      </w:pPr>
      <w:r>
        <w:t>ICRC Mandatory Certification (2022-2024)</w:t>
      </w:r>
    </w:p>
    <w:p w:rsidR="00B12725" w:rsidRDefault="001318A2">
      <w:pPr>
        <w:pStyle w:val="Heading1"/>
      </w:pPr>
      <w:r>
        <w:t>Languages</w:t>
      </w:r>
    </w:p>
    <w:p w:rsidR="00B12725" w:rsidRDefault="001318A2">
      <w:pPr>
        <w:pStyle w:val="ListBullet"/>
      </w:pPr>
      <w:r>
        <w:t>Pashto – Native</w:t>
      </w:r>
    </w:p>
    <w:p w:rsidR="00B12725" w:rsidRDefault="001318A2">
      <w:pPr>
        <w:pStyle w:val="ListBullet"/>
      </w:pPr>
      <w:r>
        <w:t>Urdu – Proficient</w:t>
      </w:r>
    </w:p>
    <w:p w:rsidR="00B12725" w:rsidRDefault="001318A2">
      <w:pPr>
        <w:pStyle w:val="ListBullet"/>
      </w:pPr>
      <w:r>
        <w:t>English – Proficient</w:t>
      </w:r>
    </w:p>
    <w:p w:rsidR="00B12725" w:rsidRDefault="001318A2">
      <w:pPr>
        <w:pStyle w:val="ListBullet"/>
      </w:pPr>
      <w:r>
        <w:t>Spanish – Basic (ELAM, Cuba)</w:t>
      </w:r>
    </w:p>
    <w:p w:rsidR="00B12725" w:rsidRDefault="001318A2">
      <w:pPr>
        <w:pStyle w:val="Heading1"/>
      </w:pPr>
      <w:r>
        <w:t>Professional Experience</w:t>
      </w:r>
    </w:p>
    <w:p w:rsidR="00B12725" w:rsidRPr="008136FA" w:rsidRDefault="001318A2">
      <w:pPr>
        <w:pStyle w:val="ListBullet"/>
        <w:rPr>
          <w:b/>
        </w:rPr>
      </w:pPr>
      <w:r w:rsidRPr="008136FA">
        <w:rPr>
          <w:b/>
        </w:rPr>
        <w:t>District Surveillance Officer (DSO)</w:t>
      </w:r>
    </w:p>
    <w:p w:rsidR="00B12725" w:rsidRDefault="001318A2">
      <w:r>
        <w:t>WHO (LICA-08)</w:t>
      </w:r>
      <w:r>
        <w:t>, South Wazir</w:t>
      </w:r>
      <w:r w:rsidR="006C56AA">
        <w:t>istan Lower | Feb 2024 – 31</w:t>
      </w:r>
      <w:r w:rsidR="006C56AA" w:rsidRPr="006C56AA">
        <w:rPr>
          <w:vertAlign w:val="superscript"/>
        </w:rPr>
        <w:t>ST</w:t>
      </w:r>
      <w:r w:rsidR="006C56AA">
        <w:t xml:space="preserve"> July 2024</w:t>
      </w:r>
    </w:p>
    <w:p w:rsidR="00B12725" w:rsidRDefault="001318A2">
      <w:r>
        <w:lastRenderedPageBreak/>
        <w:t>Leading AFP surveillance &amp; environmental monitoring</w:t>
      </w:r>
      <w:r>
        <w:br/>
        <w:t>Coordinating case investigation, FLW training, and reporting</w:t>
      </w:r>
      <w:r>
        <w:br/>
        <w:t>Supervising district-level surveillance network</w:t>
      </w:r>
    </w:p>
    <w:p w:rsidR="00B12725" w:rsidRPr="008136FA" w:rsidRDefault="001318A2">
      <w:pPr>
        <w:pStyle w:val="ListBullet"/>
        <w:rPr>
          <w:b/>
        </w:rPr>
      </w:pPr>
      <w:r w:rsidRPr="008136FA">
        <w:rPr>
          <w:b/>
        </w:rPr>
        <w:t>Health Field Officer</w:t>
      </w:r>
    </w:p>
    <w:p w:rsidR="00B12725" w:rsidRDefault="001318A2">
      <w:r>
        <w:t xml:space="preserve">ICRC, Peshawar | Dec 2021 – </w:t>
      </w:r>
      <w:r>
        <w:t>Jan 2024</w:t>
      </w:r>
    </w:p>
    <w:p w:rsidR="00B12725" w:rsidRDefault="001318A2">
      <w:r>
        <w:t>Led PHC and emergency care services</w:t>
      </w:r>
      <w:r w:rsidR="006C56AA">
        <w:t xml:space="preserve"> (</w:t>
      </w:r>
      <w:proofErr w:type="spellStart"/>
      <w:r w:rsidR="006C56AA">
        <w:t>Khyber,Bajaur</w:t>
      </w:r>
      <w:proofErr w:type="spellEnd"/>
      <w:r w:rsidR="006C56AA">
        <w:t xml:space="preserve"> and </w:t>
      </w:r>
      <w:proofErr w:type="spellStart"/>
      <w:r w:rsidR="006C56AA">
        <w:t>Kurram</w:t>
      </w:r>
      <w:proofErr w:type="spellEnd"/>
      <w:r w:rsidR="006C56AA">
        <w:t>)</w:t>
      </w:r>
      <w:r>
        <w:br/>
        <w:t>Coordinated referrals &amp; managed secondary care support</w:t>
      </w:r>
      <w:r w:rsidR="006C56AA">
        <w:t xml:space="preserve"> (accident and emergency).</w:t>
      </w:r>
    </w:p>
    <w:p w:rsidR="00B12725" w:rsidRPr="008136FA" w:rsidRDefault="006C56AA">
      <w:pPr>
        <w:pStyle w:val="ListBullet"/>
        <w:rPr>
          <w:b/>
        </w:rPr>
      </w:pPr>
      <w:r w:rsidRPr="008136FA">
        <w:rPr>
          <w:b/>
        </w:rPr>
        <w:t>MCPS Trained</w:t>
      </w:r>
      <w:r w:rsidR="001318A2" w:rsidRPr="008136FA">
        <w:rPr>
          <w:b/>
        </w:rPr>
        <w:t xml:space="preserve"> – Pulmonology</w:t>
      </w:r>
    </w:p>
    <w:p w:rsidR="00B12725" w:rsidRDefault="001318A2">
      <w:r>
        <w:t>PGMI, HMC, Peshawar | Aug 2019 – Jun 2021</w:t>
      </w:r>
    </w:p>
    <w:p w:rsidR="00B12725" w:rsidRDefault="001318A2">
      <w:r>
        <w:t>Specialized clinical training in pulmonology</w:t>
      </w:r>
    </w:p>
    <w:p w:rsidR="00B12725" w:rsidRPr="008136FA" w:rsidRDefault="001318A2">
      <w:pPr>
        <w:pStyle w:val="ListBullet"/>
        <w:rPr>
          <w:b/>
        </w:rPr>
      </w:pPr>
      <w:r w:rsidRPr="008136FA">
        <w:rPr>
          <w:b/>
        </w:rPr>
        <w:t>Casualty Medical Officer</w:t>
      </w:r>
    </w:p>
    <w:p w:rsidR="00B12725" w:rsidRDefault="001318A2">
      <w:r>
        <w:t xml:space="preserve">MTI, Bannu | Jan </w:t>
      </w:r>
      <w:r>
        <w:t>2019 – Aug 2019</w:t>
      </w:r>
    </w:p>
    <w:p w:rsidR="00B12725" w:rsidRDefault="001318A2">
      <w:r>
        <w:t>Emergency &amp; inpatient medical management</w:t>
      </w:r>
    </w:p>
    <w:p w:rsidR="00B12725" w:rsidRPr="008136FA" w:rsidRDefault="001318A2">
      <w:pPr>
        <w:pStyle w:val="ListBullet"/>
        <w:rPr>
          <w:b/>
        </w:rPr>
      </w:pPr>
      <w:r w:rsidRPr="008136FA">
        <w:rPr>
          <w:b/>
        </w:rPr>
        <w:t>Project Manager/Medical Officer</w:t>
      </w:r>
    </w:p>
    <w:p w:rsidR="00B12725" w:rsidRDefault="001318A2">
      <w:r>
        <w:t>CARE International Pakistan | Apr 2018 – Sep 2018</w:t>
      </w:r>
    </w:p>
    <w:p w:rsidR="00B12725" w:rsidRDefault="001318A2">
      <w:r>
        <w:t>Managed ra</w:t>
      </w:r>
      <w:r w:rsidR="006C56AA">
        <w:t>pid health camps for IDPs in NW</w:t>
      </w:r>
    </w:p>
    <w:p w:rsidR="00B12725" w:rsidRPr="008136FA" w:rsidRDefault="001318A2">
      <w:pPr>
        <w:pStyle w:val="ListBullet"/>
        <w:rPr>
          <w:b/>
        </w:rPr>
      </w:pPr>
      <w:r w:rsidRPr="008136FA">
        <w:rPr>
          <w:b/>
        </w:rPr>
        <w:t>Medical Officer</w:t>
      </w:r>
    </w:p>
    <w:p w:rsidR="00B12725" w:rsidRDefault="001318A2">
      <w:r>
        <w:t>MERF, KPK | Sep 2017 – Dec 2017</w:t>
      </w:r>
    </w:p>
    <w:p w:rsidR="00B12725" w:rsidRDefault="001318A2">
      <w:r>
        <w:t>Oper</w:t>
      </w:r>
      <w:r>
        <w:t>ated BHU in remote district area</w:t>
      </w:r>
    </w:p>
    <w:p w:rsidR="00B12725" w:rsidRDefault="001318A2">
      <w:pPr>
        <w:pStyle w:val="Heading1"/>
      </w:pPr>
      <w:r>
        <w:t>Professional Memberships</w:t>
      </w:r>
    </w:p>
    <w:p w:rsidR="00B12725" w:rsidRDefault="001318A2">
      <w:pPr>
        <w:pStyle w:val="ListBullet"/>
      </w:pPr>
      <w:r>
        <w:t>Member, Pakistan Chest Society</w:t>
      </w:r>
    </w:p>
    <w:p w:rsidR="00B12725" w:rsidRDefault="001318A2">
      <w:pPr>
        <w:pStyle w:val="ListBullet"/>
      </w:pPr>
      <w:r>
        <w:t>Member, American Heart Association</w:t>
      </w:r>
    </w:p>
    <w:p w:rsidR="00B12725" w:rsidRDefault="001318A2">
      <w:pPr>
        <w:pStyle w:val="ListBullet"/>
      </w:pPr>
      <w:r>
        <w:t>Registered Practitioner – PMDC</w:t>
      </w:r>
    </w:p>
    <w:p w:rsidR="00B12725" w:rsidRDefault="001318A2">
      <w:pPr>
        <w:pStyle w:val="ListBullet"/>
      </w:pPr>
      <w:r>
        <w:t>Member, College of Physicians and Surgeons Pakistan</w:t>
      </w:r>
    </w:p>
    <w:p w:rsidR="00B12725" w:rsidRDefault="001318A2">
      <w:pPr>
        <w:pStyle w:val="Heading1"/>
      </w:pPr>
      <w:r>
        <w:t>Key Skills</w:t>
      </w:r>
    </w:p>
    <w:p w:rsidR="00B12725" w:rsidRDefault="001318A2">
      <w:pPr>
        <w:pStyle w:val="ListBullet"/>
      </w:pPr>
      <w:r>
        <w:t>AFP &amp; ES Surveillance</w:t>
      </w:r>
    </w:p>
    <w:p w:rsidR="00B12725" w:rsidRDefault="001318A2">
      <w:pPr>
        <w:pStyle w:val="ListBullet"/>
      </w:pPr>
      <w:r>
        <w:t>Emergency Care</w:t>
      </w:r>
    </w:p>
    <w:p w:rsidR="00B12725" w:rsidRDefault="001318A2">
      <w:pPr>
        <w:pStyle w:val="ListBullet"/>
      </w:pPr>
      <w:r>
        <w:t>D</w:t>
      </w:r>
      <w:r>
        <w:t>isease Outbreak Response</w:t>
      </w:r>
    </w:p>
    <w:p w:rsidR="00B12725" w:rsidRDefault="001318A2">
      <w:pPr>
        <w:pStyle w:val="ListBullet"/>
      </w:pPr>
      <w:r>
        <w:t>Polio SIA Management</w:t>
      </w:r>
    </w:p>
    <w:p w:rsidR="00B12725" w:rsidRDefault="001318A2">
      <w:pPr>
        <w:pStyle w:val="ListBullet"/>
      </w:pPr>
      <w:r>
        <w:t>Data Reporting &amp; Investigation</w:t>
      </w:r>
    </w:p>
    <w:p w:rsidR="00B12725" w:rsidRDefault="001318A2">
      <w:pPr>
        <w:pStyle w:val="ListBullet"/>
      </w:pPr>
      <w:r>
        <w:t>Health Systems Strengthening</w:t>
      </w:r>
    </w:p>
    <w:p w:rsidR="006C56AA" w:rsidRDefault="006C56AA">
      <w:pPr>
        <w:pStyle w:val="ListBullet"/>
      </w:pPr>
      <w:r>
        <w:t xml:space="preserve">Level-2 Respiratory diseases </w:t>
      </w:r>
    </w:p>
    <w:p w:rsidR="006C56AA" w:rsidRDefault="006C56AA">
      <w:pPr>
        <w:pStyle w:val="ListBullet"/>
      </w:pPr>
      <w:r>
        <w:t xml:space="preserve">Trauma and Basic </w:t>
      </w:r>
      <w:proofErr w:type="gramStart"/>
      <w:r>
        <w:t>life</w:t>
      </w:r>
      <w:proofErr w:type="gramEnd"/>
      <w:r>
        <w:t xml:space="preserve"> Support certified</w:t>
      </w:r>
    </w:p>
    <w:p w:rsidR="00B12725" w:rsidRDefault="001318A2">
      <w:pPr>
        <w:pStyle w:val="Heading1"/>
      </w:pPr>
      <w:r>
        <w:lastRenderedPageBreak/>
        <w:t>References</w:t>
      </w:r>
    </w:p>
    <w:p w:rsidR="00B12725" w:rsidRDefault="006C56AA">
      <w:pPr>
        <w:pStyle w:val="ListBullet"/>
      </w:pPr>
      <w:r>
        <w:t>HR ICRC</w:t>
      </w:r>
    </w:p>
    <w:p w:rsidR="006C56AA" w:rsidRDefault="006C56AA">
      <w:pPr>
        <w:pStyle w:val="ListBullet"/>
      </w:pPr>
      <w:r>
        <w:t>HR WHO</w:t>
      </w:r>
    </w:p>
    <w:p w:rsidR="006C56AA" w:rsidRDefault="006C56AA">
      <w:pPr>
        <w:pStyle w:val="ListBullet"/>
      </w:pPr>
      <w:r>
        <w:t>Will be furnished upon request</w:t>
      </w:r>
    </w:p>
    <w:sectPr w:rsidR="006C56AA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formsDesign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318A2"/>
    <w:rsid w:val="0015074B"/>
    <w:rsid w:val="0029639D"/>
    <w:rsid w:val="00326F90"/>
    <w:rsid w:val="006C56AA"/>
    <w:rsid w:val="008136FA"/>
    <w:rsid w:val="00AA1D8D"/>
    <w:rsid w:val="00B12725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0F771E"/>
  <w14:defaultImageDpi w14:val="300"/>
  <w15:docId w15:val="{FC243EB6-6E5A-4A15-B4C2-BE9F0B089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56AA"/>
  </w:style>
  <w:style w:type="paragraph" w:styleId="Heading1">
    <w:name w:val="heading 1"/>
    <w:basedOn w:val="Normal"/>
    <w:next w:val="Normal"/>
    <w:link w:val="Heading1Char"/>
    <w:uiPriority w:val="9"/>
    <w:qFormat/>
    <w:rsid w:val="006C56AA"/>
    <w:pPr>
      <w:pBdr>
        <w:top w:val="single" w:sz="24" w:space="0" w:color="0F6FC6" w:themeColor="accent1"/>
        <w:left w:val="single" w:sz="24" w:space="0" w:color="0F6FC6" w:themeColor="accent1"/>
        <w:bottom w:val="single" w:sz="24" w:space="0" w:color="0F6FC6" w:themeColor="accent1"/>
        <w:right w:val="single" w:sz="24" w:space="0" w:color="0F6FC6" w:themeColor="accent1"/>
      </w:pBdr>
      <w:shd w:val="clear" w:color="auto" w:fill="0F6FC6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56AA"/>
    <w:pPr>
      <w:pBdr>
        <w:top w:val="single" w:sz="24" w:space="0" w:color="C7E2FA" w:themeColor="accent1" w:themeTint="33"/>
        <w:left w:val="single" w:sz="24" w:space="0" w:color="C7E2FA" w:themeColor="accent1" w:themeTint="33"/>
        <w:bottom w:val="single" w:sz="24" w:space="0" w:color="C7E2FA" w:themeColor="accent1" w:themeTint="33"/>
        <w:right w:val="single" w:sz="24" w:space="0" w:color="C7E2FA" w:themeColor="accent1" w:themeTint="33"/>
      </w:pBdr>
      <w:shd w:val="clear" w:color="auto" w:fill="C7E2FA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C56AA"/>
    <w:pPr>
      <w:pBdr>
        <w:top w:val="single" w:sz="6" w:space="2" w:color="0F6FC6" w:themeColor="accent1"/>
      </w:pBdr>
      <w:spacing w:before="300" w:after="0"/>
      <w:outlineLvl w:val="2"/>
    </w:pPr>
    <w:rPr>
      <w:caps/>
      <w:color w:val="073662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56AA"/>
    <w:pPr>
      <w:pBdr>
        <w:top w:val="dotted" w:sz="6" w:space="2" w:color="0F6FC6" w:themeColor="accent1"/>
      </w:pBdr>
      <w:spacing w:before="200" w:after="0"/>
      <w:outlineLvl w:val="3"/>
    </w:pPr>
    <w:rPr>
      <w:caps/>
      <w:color w:val="0B5294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56AA"/>
    <w:pPr>
      <w:pBdr>
        <w:bottom w:val="single" w:sz="6" w:space="1" w:color="0F6FC6" w:themeColor="accent1"/>
      </w:pBdr>
      <w:spacing w:before="200" w:after="0"/>
      <w:outlineLvl w:val="4"/>
    </w:pPr>
    <w:rPr>
      <w:caps/>
      <w:color w:val="0B5294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56AA"/>
    <w:pPr>
      <w:pBdr>
        <w:bottom w:val="dotted" w:sz="6" w:space="1" w:color="0F6FC6" w:themeColor="accent1"/>
      </w:pBdr>
      <w:spacing w:before="200" w:after="0"/>
      <w:outlineLvl w:val="5"/>
    </w:pPr>
    <w:rPr>
      <w:caps/>
      <w:color w:val="0B5294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56AA"/>
    <w:pPr>
      <w:spacing w:before="200" w:after="0"/>
      <w:outlineLvl w:val="6"/>
    </w:pPr>
    <w:rPr>
      <w:caps/>
      <w:color w:val="0B5294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56AA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56AA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6C56A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C56AA"/>
    <w:rPr>
      <w:caps/>
      <w:color w:val="FFFFFF" w:themeColor="background1"/>
      <w:spacing w:val="15"/>
      <w:sz w:val="22"/>
      <w:szCs w:val="22"/>
      <w:shd w:val="clear" w:color="auto" w:fill="0F6FC6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6C56AA"/>
    <w:rPr>
      <w:caps/>
      <w:spacing w:val="15"/>
      <w:shd w:val="clear" w:color="auto" w:fill="C7E2FA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6C56AA"/>
    <w:rPr>
      <w:caps/>
      <w:color w:val="073662" w:themeColor="accent1" w:themeShade="7F"/>
      <w:spacing w:val="15"/>
    </w:rPr>
  </w:style>
  <w:style w:type="paragraph" w:styleId="Title">
    <w:name w:val="Title"/>
    <w:basedOn w:val="Normal"/>
    <w:next w:val="Normal"/>
    <w:link w:val="TitleChar"/>
    <w:uiPriority w:val="10"/>
    <w:qFormat/>
    <w:rsid w:val="006C56AA"/>
    <w:pPr>
      <w:spacing w:before="0" w:after="0"/>
    </w:pPr>
    <w:rPr>
      <w:rFonts w:asciiTheme="majorHAnsi" w:eastAsiaTheme="majorEastAsia" w:hAnsiTheme="majorHAnsi" w:cstheme="majorBidi"/>
      <w:caps/>
      <w:color w:val="0F6FC6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C56AA"/>
    <w:rPr>
      <w:rFonts w:asciiTheme="majorHAnsi" w:eastAsiaTheme="majorEastAsia" w:hAnsiTheme="majorHAnsi" w:cstheme="majorBidi"/>
      <w:caps/>
      <w:color w:val="0F6FC6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56AA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6C56AA"/>
    <w:rPr>
      <w:caps/>
      <w:color w:val="595959" w:themeColor="text1" w:themeTint="A6"/>
      <w:spacing w:val="10"/>
      <w:sz w:val="21"/>
      <w:szCs w:val="21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6C56AA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6C56AA"/>
    <w:rPr>
      <w:i/>
      <w:i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56AA"/>
    <w:rPr>
      <w:caps/>
      <w:color w:val="0B5294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56AA"/>
    <w:rPr>
      <w:caps/>
      <w:color w:val="0B5294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56AA"/>
    <w:rPr>
      <w:caps/>
      <w:color w:val="0B5294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56AA"/>
    <w:rPr>
      <w:caps/>
      <w:color w:val="0B5294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56AA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56AA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C56AA"/>
    <w:rPr>
      <w:b/>
      <w:bCs/>
      <w:color w:val="0B5294" w:themeColor="accent1" w:themeShade="BF"/>
      <w:sz w:val="16"/>
      <w:szCs w:val="16"/>
    </w:rPr>
  </w:style>
  <w:style w:type="character" w:styleId="Strong">
    <w:name w:val="Strong"/>
    <w:uiPriority w:val="22"/>
    <w:qFormat/>
    <w:rsid w:val="006C56AA"/>
    <w:rPr>
      <w:b/>
      <w:bCs/>
    </w:rPr>
  </w:style>
  <w:style w:type="character" w:styleId="Emphasis">
    <w:name w:val="Emphasis"/>
    <w:uiPriority w:val="20"/>
    <w:qFormat/>
    <w:rsid w:val="006C56AA"/>
    <w:rPr>
      <w:caps/>
      <w:color w:val="073662" w:themeColor="accent1" w:themeShade="7F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56AA"/>
    <w:pPr>
      <w:spacing w:before="240" w:after="240" w:line="240" w:lineRule="auto"/>
      <w:ind w:left="1080" w:right="1080"/>
      <w:jc w:val="center"/>
    </w:pPr>
    <w:rPr>
      <w:color w:val="0F6FC6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56AA"/>
    <w:rPr>
      <w:color w:val="0F6FC6" w:themeColor="accent1"/>
      <w:sz w:val="24"/>
      <w:szCs w:val="24"/>
    </w:rPr>
  </w:style>
  <w:style w:type="character" w:styleId="SubtleEmphasis">
    <w:name w:val="Subtle Emphasis"/>
    <w:uiPriority w:val="19"/>
    <w:qFormat/>
    <w:rsid w:val="006C56AA"/>
    <w:rPr>
      <w:i/>
      <w:iCs/>
      <w:color w:val="073662" w:themeColor="accent1" w:themeShade="7F"/>
    </w:rPr>
  </w:style>
  <w:style w:type="character" w:styleId="IntenseEmphasis">
    <w:name w:val="Intense Emphasis"/>
    <w:uiPriority w:val="21"/>
    <w:qFormat/>
    <w:rsid w:val="006C56AA"/>
    <w:rPr>
      <w:b/>
      <w:bCs/>
      <w:caps/>
      <w:color w:val="073662" w:themeColor="accent1" w:themeShade="7F"/>
      <w:spacing w:val="10"/>
    </w:rPr>
  </w:style>
  <w:style w:type="character" w:styleId="SubtleReference">
    <w:name w:val="Subtle Reference"/>
    <w:uiPriority w:val="31"/>
    <w:qFormat/>
    <w:rsid w:val="006C56AA"/>
    <w:rPr>
      <w:b/>
      <w:bCs/>
      <w:color w:val="0F6FC6" w:themeColor="accent1"/>
    </w:rPr>
  </w:style>
  <w:style w:type="character" w:styleId="IntenseReference">
    <w:name w:val="Intense Reference"/>
    <w:uiPriority w:val="32"/>
    <w:qFormat/>
    <w:rsid w:val="006C56AA"/>
    <w:rPr>
      <w:b/>
      <w:bCs/>
      <w:i/>
      <w:iCs/>
      <w:caps/>
      <w:color w:val="0F6FC6" w:themeColor="accent1"/>
    </w:rPr>
  </w:style>
  <w:style w:type="character" w:styleId="BookTitle">
    <w:name w:val="Book Title"/>
    <w:uiPriority w:val="33"/>
    <w:qFormat/>
    <w:rsid w:val="006C56AA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56AA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0B5294" w:themeColor="accent1" w:themeShade="BF"/>
    </w:rPr>
    <w:tblPr>
      <w:tblStyleRowBandSize w:val="1"/>
      <w:tblStyleColBandSize w:val="1"/>
      <w:tblBorders>
        <w:top w:val="single" w:sz="8" w:space="0" w:color="0F6FC6" w:themeColor="accent1"/>
        <w:bottom w:val="single" w:sz="8" w:space="0" w:color="0F6FC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6FC6" w:themeColor="accent1"/>
          <w:left w:val="nil"/>
          <w:bottom w:val="single" w:sz="8" w:space="0" w:color="0F6FC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6FC6" w:themeColor="accent1"/>
          <w:left w:val="nil"/>
          <w:bottom w:val="single" w:sz="8" w:space="0" w:color="0F6FC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ADBF9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0075A2" w:themeColor="accent2" w:themeShade="BF"/>
    </w:rPr>
    <w:tblPr>
      <w:tblStyleRowBandSize w:val="1"/>
      <w:tblStyleColBandSize w:val="1"/>
      <w:tblBorders>
        <w:top w:val="single" w:sz="8" w:space="0" w:color="009DD9" w:themeColor="accent2"/>
        <w:bottom w:val="single" w:sz="8" w:space="0" w:color="009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DD9" w:themeColor="accent2"/>
          <w:left w:val="nil"/>
          <w:bottom w:val="single" w:sz="8" w:space="0" w:color="009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DD9" w:themeColor="accent2"/>
          <w:left w:val="nil"/>
          <w:bottom w:val="single" w:sz="8" w:space="0" w:color="009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A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EAFF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089BA2" w:themeColor="accent3" w:themeShade="BF"/>
    </w:rPr>
    <w:tblPr>
      <w:tblStyleRowBandSize w:val="1"/>
      <w:tblStyleColBandSize w:val="1"/>
      <w:tblBorders>
        <w:top w:val="single" w:sz="8" w:space="0" w:color="0BD0D9" w:themeColor="accent3"/>
        <w:bottom w:val="single" w:sz="8" w:space="0" w:color="0BD0D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D0D9" w:themeColor="accent3"/>
          <w:left w:val="nil"/>
          <w:bottom w:val="single" w:sz="8" w:space="0" w:color="0BD0D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D0D9" w:themeColor="accent3"/>
          <w:left w:val="nil"/>
          <w:bottom w:val="single" w:sz="8" w:space="0" w:color="0BD0D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F8F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CF8FB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0C9A73" w:themeColor="accent4" w:themeShade="BF"/>
    </w:rPr>
    <w:tblPr>
      <w:tblStyleRowBandSize w:val="1"/>
      <w:tblStyleColBandSize w:val="1"/>
      <w:tblBorders>
        <w:top w:val="single" w:sz="8" w:space="0" w:color="10CF9B" w:themeColor="accent4"/>
        <w:bottom w:val="single" w:sz="8" w:space="0" w:color="10CF9B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CF9B" w:themeColor="accent4"/>
          <w:left w:val="nil"/>
          <w:bottom w:val="single" w:sz="8" w:space="0" w:color="10CF9B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CF9B" w:themeColor="accent4"/>
          <w:left w:val="nil"/>
          <w:bottom w:val="single" w:sz="8" w:space="0" w:color="10CF9B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A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FAE9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54A738" w:themeColor="accent5" w:themeShade="BF"/>
    </w:rPr>
    <w:tblPr>
      <w:tblStyleRowBandSize w:val="1"/>
      <w:tblStyleColBandSize w:val="1"/>
      <w:tblBorders>
        <w:top w:val="single" w:sz="8" w:space="0" w:color="7CCA62" w:themeColor="accent5"/>
        <w:bottom w:val="single" w:sz="8" w:space="0" w:color="7CCA6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CCA62" w:themeColor="accent5"/>
          <w:left w:val="nil"/>
          <w:bottom w:val="single" w:sz="8" w:space="0" w:color="7CCA6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CCA62" w:themeColor="accent5"/>
          <w:left w:val="nil"/>
          <w:bottom w:val="single" w:sz="8" w:space="0" w:color="7CCA6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F2D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F2D8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7D9532" w:themeColor="accent6" w:themeShade="BF"/>
    </w:rPr>
    <w:tblPr>
      <w:tblStyleRowBandSize w:val="1"/>
      <w:tblStyleColBandSize w:val="1"/>
      <w:tblBorders>
        <w:top w:val="single" w:sz="8" w:space="0" w:color="A5C249" w:themeColor="accent6"/>
        <w:bottom w:val="single" w:sz="8" w:space="0" w:color="A5C24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C249" w:themeColor="accent6"/>
          <w:left w:val="nil"/>
          <w:bottom w:val="single" w:sz="8" w:space="0" w:color="A5C24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C249" w:themeColor="accent6"/>
          <w:left w:val="nil"/>
          <w:bottom w:val="single" w:sz="8" w:space="0" w:color="A5C24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F0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F0D1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F6FC6" w:themeColor="accent1"/>
        <w:left w:val="single" w:sz="8" w:space="0" w:color="0F6FC6" w:themeColor="accent1"/>
        <w:bottom w:val="single" w:sz="8" w:space="0" w:color="0F6FC6" w:themeColor="accent1"/>
        <w:right w:val="single" w:sz="8" w:space="0" w:color="0F6FC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F6FC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</w:tcBorders>
      </w:tcPr>
    </w:tblStylePr>
    <w:tblStylePr w:type="band1Horz">
      <w:tblPr/>
      <w:tcPr>
        <w:tcBorders>
          <w:top w:val="single" w:sz="8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9DD9" w:themeColor="accent2"/>
        <w:left w:val="single" w:sz="8" w:space="0" w:color="009DD9" w:themeColor="accent2"/>
        <w:bottom w:val="single" w:sz="8" w:space="0" w:color="009DD9" w:themeColor="accent2"/>
        <w:right w:val="single" w:sz="8" w:space="0" w:color="009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</w:tcBorders>
      </w:tcPr>
    </w:tblStylePr>
    <w:tblStylePr w:type="band1Horz"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BD0D9" w:themeColor="accent3"/>
        <w:left w:val="single" w:sz="8" w:space="0" w:color="0BD0D9" w:themeColor="accent3"/>
        <w:bottom w:val="single" w:sz="8" w:space="0" w:color="0BD0D9" w:themeColor="accent3"/>
        <w:right w:val="single" w:sz="8" w:space="0" w:color="0BD0D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BD0D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</w:tcBorders>
      </w:tcPr>
    </w:tblStylePr>
    <w:tblStylePr w:type="band1Horz"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0CF9B" w:themeColor="accent4"/>
        <w:left w:val="single" w:sz="8" w:space="0" w:color="10CF9B" w:themeColor="accent4"/>
        <w:bottom w:val="single" w:sz="8" w:space="0" w:color="10CF9B" w:themeColor="accent4"/>
        <w:right w:val="single" w:sz="8" w:space="0" w:color="10CF9B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0CF9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</w:tcBorders>
      </w:tcPr>
    </w:tblStylePr>
    <w:tblStylePr w:type="band1Horz"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CCA62" w:themeColor="accent5"/>
        <w:left w:val="single" w:sz="8" w:space="0" w:color="7CCA62" w:themeColor="accent5"/>
        <w:bottom w:val="single" w:sz="8" w:space="0" w:color="7CCA62" w:themeColor="accent5"/>
        <w:right w:val="single" w:sz="8" w:space="0" w:color="7CCA62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CCA6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</w:tcBorders>
      </w:tcPr>
    </w:tblStylePr>
    <w:tblStylePr w:type="band1Horz"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5C249" w:themeColor="accent6"/>
        <w:left w:val="single" w:sz="8" w:space="0" w:color="A5C249" w:themeColor="accent6"/>
        <w:bottom w:val="single" w:sz="8" w:space="0" w:color="A5C249" w:themeColor="accent6"/>
        <w:right w:val="single" w:sz="8" w:space="0" w:color="A5C24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C24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</w:tcBorders>
      </w:tcPr>
    </w:tblStylePr>
    <w:tblStylePr w:type="band1Horz"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F6FC6" w:themeColor="accent1"/>
        <w:left w:val="single" w:sz="8" w:space="0" w:color="0F6FC6" w:themeColor="accent1"/>
        <w:bottom w:val="single" w:sz="8" w:space="0" w:color="0F6FC6" w:themeColor="accent1"/>
        <w:right w:val="single" w:sz="8" w:space="0" w:color="0F6FC6" w:themeColor="accent1"/>
        <w:insideH w:val="single" w:sz="8" w:space="0" w:color="0F6FC6" w:themeColor="accent1"/>
        <w:insideV w:val="single" w:sz="8" w:space="0" w:color="0F6FC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6FC6" w:themeColor="accent1"/>
          <w:left w:val="single" w:sz="8" w:space="0" w:color="0F6FC6" w:themeColor="accent1"/>
          <w:bottom w:val="single" w:sz="18" w:space="0" w:color="0F6FC6" w:themeColor="accent1"/>
          <w:right w:val="single" w:sz="8" w:space="0" w:color="0F6FC6" w:themeColor="accent1"/>
          <w:insideH w:val="nil"/>
          <w:insideV w:val="single" w:sz="8" w:space="0" w:color="0F6FC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  <w:insideH w:val="nil"/>
          <w:insideV w:val="single" w:sz="8" w:space="0" w:color="0F6FC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</w:tcBorders>
      </w:tcPr>
    </w:tblStylePr>
    <w:tblStylePr w:type="band1Vert">
      <w:tblPr/>
      <w:tcPr>
        <w:tcBorders>
          <w:top w:val="single" w:sz="8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</w:tcBorders>
        <w:shd w:val="clear" w:color="auto" w:fill="BADBF9" w:themeFill="accent1" w:themeFillTint="3F"/>
      </w:tcPr>
    </w:tblStylePr>
    <w:tblStylePr w:type="band1Horz">
      <w:tblPr/>
      <w:tcPr>
        <w:tcBorders>
          <w:top w:val="single" w:sz="8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  <w:insideV w:val="single" w:sz="8" w:space="0" w:color="0F6FC6" w:themeColor="accent1"/>
        </w:tcBorders>
        <w:shd w:val="clear" w:color="auto" w:fill="BADBF9" w:themeFill="accent1" w:themeFillTint="3F"/>
      </w:tcPr>
    </w:tblStylePr>
    <w:tblStylePr w:type="band2Horz">
      <w:tblPr/>
      <w:tcPr>
        <w:tcBorders>
          <w:top w:val="single" w:sz="8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  <w:insideV w:val="single" w:sz="8" w:space="0" w:color="0F6FC6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9DD9" w:themeColor="accent2"/>
        <w:left w:val="single" w:sz="8" w:space="0" w:color="009DD9" w:themeColor="accent2"/>
        <w:bottom w:val="single" w:sz="8" w:space="0" w:color="009DD9" w:themeColor="accent2"/>
        <w:right w:val="single" w:sz="8" w:space="0" w:color="009DD9" w:themeColor="accent2"/>
        <w:insideH w:val="single" w:sz="8" w:space="0" w:color="009DD9" w:themeColor="accent2"/>
        <w:insideV w:val="single" w:sz="8" w:space="0" w:color="009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18" w:space="0" w:color="009DD9" w:themeColor="accent2"/>
          <w:right w:val="single" w:sz="8" w:space="0" w:color="009DD9" w:themeColor="accent2"/>
          <w:insideH w:val="nil"/>
          <w:insideV w:val="single" w:sz="8" w:space="0" w:color="009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  <w:insideH w:val="nil"/>
          <w:insideV w:val="single" w:sz="8" w:space="0" w:color="009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</w:tcBorders>
      </w:tcPr>
    </w:tblStylePr>
    <w:tblStylePr w:type="band1Vert"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</w:tcBorders>
        <w:shd w:val="clear" w:color="auto" w:fill="B6EAFF" w:themeFill="accent2" w:themeFillTint="3F"/>
      </w:tcPr>
    </w:tblStylePr>
    <w:tblStylePr w:type="band1Horz"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  <w:insideV w:val="single" w:sz="8" w:space="0" w:color="009DD9" w:themeColor="accent2"/>
        </w:tcBorders>
        <w:shd w:val="clear" w:color="auto" w:fill="B6EAFF" w:themeFill="accent2" w:themeFillTint="3F"/>
      </w:tcPr>
    </w:tblStylePr>
    <w:tblStylePr w:type="band2Horz"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  <w:insideV w:val="single" w:sz="8" w:space="0" w:color="009DD9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BD0D9" w:themeColor="accent3"/>
        <w:left w:val="single" w:sz="8" w:space="0" w:color="0BD0D9" w:themeColor="accent3"/>
        <w:bottom w:val="single" w:sz="8" w:space="0" w:color="0BD0D9" w:themeColor="accent3"/>
        <w:right w:val="single" w:sz="8" w:space="0" w:color="0BD0D9" w:themeColor="accent3"/>
        <w:insideH w:val="single" w:sz="8" w:space="0" w:color="0BD0D9" w:themeColor="accent3"/>
        <w:insideV w:val="single" w:sz="8" w:space="0" w:color="0BD0D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18" w:space="0" w:color="0BD0D9" w:themeColor="accent3"/>
          <w:right w:val="single" w:sz="8" w:space="0" w:color="0BD0D9" w:themeColor="accent3"/>
          <w:insideH w:val="nil"/>
          <w:insideV w:val="single" w:sz="8" w:space="0" w:color="0BD0D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  <w:insideH w:val="nil"/>
          <w:insideV w:val="single" w:sz="8" w:space="0" w:color="0BD0D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</w:tcBorders>
      </w:tcPr>
    </w:tblStylePr>
    <w:tblStylePr w:type="band1Vert"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</w:tcBorders>
        <w:shd w:val="clear" w:color="auto" w:fill="BCF8FB" w:themeFill="accent3" w:themeFillTint="3F"/>
      </w:tcPr>
    </w:tblStylePr>
    <w:tblStylePr w:type="band1Horz"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  <w:insideV w:val="single" w:sz="8" w:space="0" w:color="0BD0D9" w:themeColor="accent3"/>
        </w:tcBorders>
        <w:shd w:val="clear" w:color="auto" w:fill="BCF8FB" w:themeFill="accent3" w:themeFillTint="3F"/>
      </w:tcPr>
    </w:tblStylePr>
    <w:tblStylePr w:type="band2Horz"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  <w:insideV w:val="single" w:sz="8" w:space="0" w:color="0BD0D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0CF9B" w:themeColor="accent4"/>
        <w:left w:val="single" w:sz="8" w:space="0" w:color="10CF9B" w:themeColor="accent4"/>
        <w:bottom w:val="single" w:sz="8" w:space="0" w:color="10CF9B" w:themeColor="accent4"/>
        <w:right w:val="single" w:sz="8" w:space="0" w:color="10CF9B" w:themeColor="accent4"/>
        <w:insideH w:val="single" w:sz="8" w:space="0" w:color="10CF9B" w:themeColor="accent4"/>
        <w:insideV w:val="single" w:sz="8" w:space="0" w:color="10CF9B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18" w:space="0" w:color="10CF9B" w:themeColor="accent4"/>
          <w:right w:val="single" w:sz="8" w:space="0" w:color="10CF9B" w:themeColor="accent4"/>
          <w:insideH w:val="nil"/>
          <w:insideV w:val="single" w:sz="8" w:space="0" w:color="10CF9B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  <w:insideH w:val="nil"/>
          <w:insideV w:val="single" w:sz="8" w:space="0" w:color="10CF9B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</w:tcBorders>
      </w:tcPr>
    </w:tblStylePr>
    <w:tblStylePr w:type="band1Vert"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</w:tcBorders>
        <w:shd w:val="clear" w:color="auto" w:fill="BDFAE9" w:themeFill="accent4" w:themeFillTint="3F"/>
      </w:tcPr>
    </w:tblStylePr>
    <w:tblStylePr w:type="band1Horz"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  <w:insideV w:val="single" w:sz="8" w:space="0" w:color="10CF9B" w:themeColor="accent4"/>
        </w:tcBorders>
        <w:shd w:val="clear" w:color="auto" w:fill="BDFAE9" w:themeFill="accent4" w:themeFillTint="3F"/>
      </w:tcPr>
    </w:tblStylePr>
    <w:tblStylePr w:type="band2Horz"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  <w:insideV w:val="single" w:sz="8" w:space="0" w:color="10CF9B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CCA62" w:themeColor="accent5"/>
        <w:left w:val="single" w:sz="8" w:space="0" w:color="7CCA62" w:themeColor="accent5"/>
        <w:bottom w:val="single" w:sz="8" w:space="0" w:color="7CCA62" w:themeColor="accent5"/>
        <w:right w:val="single" w:sz="8" w:space="0" w:color="7CCA62" w:themeColor="accent5"/>
        <w:insideH w:val="single" w:sz="8" w:space="0" w:color="7CCA62" w:themeColor="accent5"/>
        <w:insideV w:val="single" w:sz="8" w:space="0" w:color="7CCA6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18" w:space="0" w:color="7CCA62" w:themeColor="accent5"/>
          <w:right w:val="single" w:sz="8" w:space="0" w:color="7CCA62" w:themeColor="accent5"/>
          <w:insideH w:val="nil"/>
          <w:insideV w:val="single" w:sz="8" w:space="0" w:color="7CCA6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  <w:insideH w:val="nil"/>
          <w:insideV w:val="single" w:sz="8" w:space="0" w:color="7CCA6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</w:tcBorders>
      </w:tcPr>
    </w:tblStylePr>
    <w:tblStylePr w:type="band1Vert"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</w:tcBorders>
        <w:shd w:val="clear" w:color="auto" w:fill="DEF2D8" w:themeFill="accent5" w:themeFillTint="3F"/>
      </w:tcPr>
    </w:tblStylePr>
    <w:tblStylePr w:type="band1Horz"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  <w:insideV w:val="single" w:sz="8" w:space="0" w:color="7CCA62" w:themeColor="accent5"/>
        </w:tcBorders>
        <w:shd w:val="clear" w:color="auto" w:fill="DEF2D8" w:themeFill="accent5" w:themeFillTint="3F"/>
      </w:tcPr>
    </w:tblStylePr>
    <w:tblStylePr w:type="band2Horz"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  <w:insideV w:val="single" w:sz="8" w:space="0" w:color="7CCA62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5C249" w:themeColor="accent6"/>
        <w:left w:val="single" w:sz="8" w:space="0" w:color="A5C249" w:themeColor="accent6"/>
        <w:bottom w:val="single" w:sz="8" w:space="0" w:color="A5C249" w:themeColor="accent6"/>
        <w:right w:val="single" w:sz="8" w:space="0" w:color="A5C249" w:themeColor="accent6"/>
        <w:insideH w:val="single" w:sz="8" w:space="0" w:color="A5C249" w:themeColor="accent6"/>
        <w:insideV w:val="single" w:sz="8" w:space="0" w:color="A5C24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18" w:space="0" w:color="A5C249" w:themeColor="accent6"/>
          <w:right w:val="single" w:sz="8" w:space="0" w:color="A5C249" w:themeColor="accent6"/>
          <w:insideH w:val="nil"/>
          <w:insideV w:val="single" w:sz="8" w:space="0" w:color="A5C24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  <w:insideH w:val="nil"/>
          <w:insideV w:val="single" w:sz="8" w:space="0" w:color="A5C24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</w:tcBorders>
      </w:tcPr>
    </w:tblStylePr>
    <w:tblStylePr w:type="band1Vert"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</w:tcBorders>
        <w:shd w:val="clear" w:color="auto" w:fill="E8F0D1" w:themeFill="accent6" w:themeFillTint="3F"/>
      </w:tcPr>
    </w:tblStylePr>
    <w:tblStylePr w:type="band1Horz"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  <w:insideV w:val="single" w:sz="8" w:space="0" w:color="A5C249" w:themeColor="accent6"/>
        </w:tcBorders>
        <w:shd w:val="clear" w:color="auto" w:fill="E8F0D1" w:themeFill="accent6" w:themeFillTint="3F"/>
      </w:tcPr>
    </w:tblStylePr>
    <w:tblStylePr w:type="band2Horz"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  <w:insideV w:val="single" w:sz="8" w:space="0" w:color="A5C249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3093EF" w:themeColor="accent1" w:themeTint="BF"/>
        <w:left w:val="single" w:sz="8" w:space="0" w:color="3093EF" w:themeColor="accent1" w:themeTint="BF"/>
        <w:bottom w:val="single" w:sz="8" w:space="0" w:color="3093EF" w:themeColor="accent1" w:themeTint="BF"/>
        <w:right w:val="single" w:sz="8" w:space="0" w:color="3093EF" w:themeColor="accent1" w:themeTint="BF"/>
        <w:insideH w:val="single" w:sz="8" w:space="0" w:color="3093E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093EF" w:themeColor="accent1" w:themeTint="BF"/>
          <w:left w:val="single" w:sz="8" w:space="0" w:color="3093EF" w:themeColor="accent1" w:themeTint="BF"/>
          <w:bottom w:val="single" w:sz="8" w:space="0" w:color="3093EF" w:themeColor="accent1" w:themeTint="BF"/>
          <w:right w:val="single" w:sz="8" w:space="0" w:color="3093EF" w:themeColor="accent1" w:themeTint="BF"/>
          <w:insideH w:val="nil"/>
          <w:insideV w:val="nil"/>
        </w:tcBorders>
        <w:shd w:val="clear" w:color="auto" w:fill="0F6FC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093EF" w:themeColor="accent1" w:themeTint="BF"/>
          <w:left w:val="single" w:sz="8" w:space="0" w:color="3093EF" w:themeColor="accent1" w:themeTint="BF"/>
          <w:bottom w:val="single" w:sz="8" w:space="0" w:color="3093EF" w:themeColor="accent1" w:themeTint="BF"/>
          <w:right w:val="single" w:sz="8" w:space="0" w:color="3093E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BF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ADBF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3C1FF" w:themeColor="accent2" w:themeTint="BF"/>
        <w:left w:val="single" w:sz="8" w:space="0" w:color="23C1FF" w:themeColor="accent2" w:themeTint="BF"/>
        <w:bottom w:val="single" w:sz="8" w:space="0" w:color="23C1FF" w:themeColor="accent2" w:themeTint="BF"/>
        <w:right w:val="single" w:sz="8" w:space="0" w:color="23C1FF" w:themeColor="accent2" w:themeTint="BF"/>
        <w:insideH w:val="single" w:sz="8" w:space="0" w:color="23C1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3C1FF" w:themeColor="accent2" w:themeTint="BF"/>
          <w:left w:val="single" w:sz="8" w:space="0" w:color="23C1FF" w:themeColor="accent2" w:themeTint="BF"/>
          <w:bottom w:val="single" w:sz="8" w:space="0" w:color="23C1FF" w:themeColor="accent2" w:themeTint="BF"/>
          <w:right w:val="single" w:sz="8" w:space="0" w:color="23C1FF" w:themeColor="accent2" w:themeTint="BF"/>
          <w:insideH w:val="nil"/>
          <w:insideV w:val="nil"/>
        </w:tcBorders>
        <w:shd w:val="clear" w:color="auto" w:fill="009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3C1FF" w:themeColor="accent2" w:themeTint="BF"/>
          <w:left w:val="single" w:sz="8" w:space="0" w:color="23C1FF" w:themeColor="accent2" w:themeTint="BF"/>
          <w:bottom w:val="single" w:sz="8" w:space="0" w:color="23C1FF" w:themeColor="accent2" w:themeTint="BF"/>
          <w:right w:val="single" w:sz="8" w:space="0" w:color="23C1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A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EA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35EBF4" w:themeColor="accent3" w:themeTint="BF"/>
        <w:left w:val="single" w:sz="8" w:space="0" w:color="35EBF4" w:themeColor="accent3" w:themeTint="BF"/>
        <w:bottom w:val="single" w:sz="8" w:space="0" w:color="35EBF4" w:themeColor="accent3" w:themeTint="BF"/>
        <w:right w:val="single" w:sz="8" w:space="0" w:color="35EBF4" w:themeColor="accent3" w:themeTint="BF"/>
        <w:insideH w:val="single" w:sz="8" w:space="0" w:color="35EBF4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5EBF4" w:themeColor="accent3" w:themeTint="BF"/>
          <w:left w:val="single" w:sz="8" w:space="0" w:color="35EBF4" w:themeColor="accent3" w:themeTint="BF"/>
          <w:bottom w:val="single" w:sz="8" w:space="0" w:color="35EBF4" w:themeColor="accent3" w:themeTint="BF"/>
          <w:right w:val="single" w:sz="8" w:space="0" w:color="35EBF4" w:themeColor="accent3" w:themeTint="BF"/>
          <w:insideH w:val="nil"/>
          <w:insideV w:val="nil"/>
        </w:tcBorders>
        <w:shd w:val="clear" w:color="auto" w:fill="0BD0D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5EBF4" w:themeColor="accent3" w:themeTint="BF"/>
          <w:left w:val="single" w:sz="8" w:space="0" w:color="35EBF4" w:themeColor="accent3" w:themeTint="BF"/>
          <w:bottom w:val="single" w:sz="8" w:space="0" w:color="35EBF4" w:themeColor="accent3" w:themeTint="BF"/>
          <w:right w:val="single" w:sz="8" w:space="0" w:color="35EBF4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8F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CF8F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37EFBD" w:themeColor="accent4" w:themeTint="BF"/>
        <w:left w:val="single" w:sz="8" w:space="0" w:color="37EFBD" w:themeColor="accent4" w:themeTint="BF"/>
        <w:bottom w:val="single" w:sz="8" w:space="0" w:color="37EFBD" w:themeColor="accent4" w:themeTint="BF"/>
        <w:right w:val="single" w:sz="8" w:space="0" w:color="37EFBD" w:themeColor="accent4" w:themeTint="BF"/>
        <w:insideH w:val="single" w:sz="8" w:space="0" w:color="37EFBD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7EFBD" w:themeColor="accent4" w:themeTint="BF"/>
          <w:left w:val="single" w:sz="8" w:space="0" w:color="37EFBD" w:themeColor="accent4" w:themeTint="BF"/>
          <w:bottom w:val="single" w:sz="8" w:space="0" w:color="37EFBD" w:themeColor="accent4" w:themeTint="BF"/>
          <w:right w:val="single" w:sz="8" w:space="0" w:color="37EFBD" w:themeColor="accent4" w:themeTint="BF"/>
          <w:insideH w:val="nil"/>
          <w:insideV w:val="nil"/>
        </w:tcBorders>
        <w:shd w:val="clear" w:color="auto" w:fill="10CF9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7EFBD" w:themeColor="accent4" w:themeTint="BF"/>
          <w:left w:val="single" w:sz="8" w:space="0" w:color="37EFBD" w:themeColor="accent4" w:themeTint="BF"/>
          <w:bottom w:val="single" w:sz="8" w:space="0" w:color="37EFBD" w:themeColor="accent4" w:themeTint="BF"/>
          <w:right w:val="single" w:sz="8" w:space="0" w:color="37EFBD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A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FA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CD789" w:themeColor="accent5" w:themeTint="BF"/>
        <w:left w:val="single" w:sz="8" w:space="0" w:color="9CD789" w:themeColor="accent5" w:themeTint="BF"/>
        <w:bottom w:val="single" w:sz="8" w:space="0" w:color="9CD789" w:themeColor="accent5" w:themeTint="BF"/>
        <w:right w:val="single" w:sz="8" w:space="0" w:color="9CD789" w:themeColor="accent5" w:themeTint="BF"/>
        <w:insideH w:val="single" w:sz="8" w:space="0" w:color="9CD789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CD789" w:themeColor="accent5" w:themeTint="BF"/>
          <w:left w:val="single" w:sz="8" w:space="0" w:color="9CD789" w:themeColor="accent5" w:themeTint="BF"/>
          <w:bottom w:val="single" w:sz="8" w:space="0" w:color="9CD789" w:themeColor="accent5" w:themeTint="BF"/>
          <w:right w:val="single" w:sz="8" w:space="0" w:color="9CD789" w:themeColor="accent5" w:themeTint="BF"/>
          <w:insideH w:val="nil"/>
          <w:insideV w:val="nil"/>
        </w:tcBorders>
        <w:shd w:val="clear" w:color="auto" w:fill="7CCA6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D789" w:themeColor="accent5" w:themeTint="BF"/>
          <w:left w:val="single" w:sz="8" w:space="0" w:color="9CD789" w:themeColor="accent5" w:themeTint="BF"/>
          <w:bottom w:val="single" w:sz="8" w:space="0" w:color="9CD789" w:themeColor="accent5" w:themeTint="BF"/>
          <w:right w:val="single" w:sz="8" w:space="0" w:color="9CD789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2D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F2D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BD176" w:themeColor="accent6" w:themeTint="BF"/>
        <w:left w:val="single" w:sz="8" w:space="0" w:color="BBD176" w:themeColor="accent6" w:themeTint="BF"/>
        <w:bottom w:val="single" w:sz="8" w:space="0" w:color="BBD176" w:themeColor="accent6" w:themeTint="BF"/>
        <w:right w:val="single" w:sz="8" w:space="0" w:color="BBD176" w:themeColor="accent6" w:themeTint="BF"/>
        <w:insideH w:val="single" w:sz="8" w:space="0" w:color="BBD176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D176" w:themeColor="accent6" w:themeTint="BF"/>
          <w:left w:val="single" w:sz="8" w:space="0" w:color="BBD176" w:themeColor="accent6" w:themeTint="BF"/>
          <w:bottom w:val="single" w:sz="8" w:space="0" w:color="BBD176" w:themeColor="accent6" w:themeTint="BF"/>
          <w:right w:val="single" w:sz="8" w:space="0" w:color="BBD176" w:themeColor="accent6" w:themeTint="BF"/>
          <w:insideH w:val="nil"/>
          <w:insideV w:val="nil"/>
        </w:tcBorders>
        <w:shd w:val="clear" w:color="auto" w:fill="A5C24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D176" w:themeColor="accent6" w:themeTint="BF"/>
          <w:left w:val="single" w:sz="8" w:space="0" w:color="BBD176" w:themeColor="accent6" w:themeTint="BF"/>
          <w:bottom w:val="single" w:sz="8" w:space="0" w:color="BBD176" w:themeColor="accent6" w:themeTint="BF"/>
          <w:right w:val="single" w:sz="8" w:space="0" w:color="BBD176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0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F0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6FC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6FC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F6FC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BD0D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BD0D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BD0D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0CF9B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0CF9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0CF9B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A62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A6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CCA62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C24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C24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C24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F6FC6" w:themeColor="accent1"/>
        <w:bottom w:val="single" w:sz="8" w:space="0" w:color="0F6FC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F6FC6" w:themeColor="accent1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0F6FC6" w:themeColor="accent1"/>
          <w:bottom w:val="single" w:sz="8" w:space="0" w:color="0F6FC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F6FC6" w:themeColor="accent1"/>
          <w:bottom w:val="single" w:sz="8" w:space="0" w:color="0F6FC6" w:themeColor="accent1"/>
        </w:tcBorders>
      </w:tcPr>
    </w:tblStylePr>
    <w:tblStylePr w:type="band1Vert">
      <w:tblPr/>
      <w:tcPr>
        <w:shd w:val="clear" w:color="auto" w:fill="BADBF9" w:themeFill="accent1" w:themeFillTint="3F"/>
      </w:tcPr>
    </w:tblStylePr>
    <w:tblStylePr w:type="band1Horz">
      <w:tblPr/>
      <w:tcPr>
        <w:shd w:val="clear" w:color="auto" w:fill="BADBF9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DD9" w:themeColor="accent2"/>
        <w:bottom w:val="single" w:sz="8" w:space="0" w:color="009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DD9" w:themeColor="accent2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009DD9" w:themeColor="accent2"/>
          <w:bottom w:val="single" w:sz="8" w:space="0" w:color="009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DD9" w:themeColor="accent2"/>
          <w:bottom w:val="single" w:sz="8" w:space="0" w:color="009DD9" w:themeColor="accent2"/>
        </w:tcBorders>
      </w:tcPr>
    </w:tblStylePr>
    <w:tblStylePr w:type="band1Vert">
      <w:tblPr/>
      <w:tcPr>
        <w:shd w:val="clear" w:color="auto" w:fill="B6EAFF" w:themeFill="accent2" w:themeFillTint="3F"/>
      </w:tcPr>
    </w:tblStylePr>
    <w:tblStylePr w:type="band1Horz">
      <w:tblPr/>
      <w:tcPr>
        <w:shd w:val="clear" w:color="auto" w:fill="B6EAFF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BD0D9" w:themeColor="accent3"/>
        <w:bottom w:val="single" w:sz="8" w:space="0" w:color="0BD0D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BD0D9" w:themeColor="accent3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0BD0D9" w:themeColor="accent3"/>
          <w:bottom w:val="single" w:sz="8" w:space="0" w:color="0BD0D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BD0D9" w:themeColor="accent3"/>
          <w:bottom w:val="single" w:sz="8" w:space="0" w:color="0BD0D9" w:themeColor="accent3"/>
        </w:tcBorders>
      </w:tcPr>
    </w:tblStylePr>
    <w:tblStylePr w:type="band1Vert">
      <w:tblPr/>
      <w:tcPr>
        <w:shd w:val="clear" w:color="auto" w:fill="BCF8FB" w:themeFill="accent3" w:themeFillTint="3F"/>
      </w:tcPr>
    </w:tblStylePr>
    <w:tblStylePr w:type="band1Horz">
      <w:tblPr/>
      <w:tcPr>
        <w:shd w:val="clear" w:color="auto" w:fill="BCF8FB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0CF9B" w:themeColor="accent4"/>
        <w:bottom w:val="single" w:sz="8" w:space="0" w:color="10CF9B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0CF9B" w:themeColor="accent4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10CF9B" w:themeColor="accent4"/>
          <w:bottom w:val="single" w:sz="8" w:space="0" w:color="10CF9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0CF9B" w:themeColor="accent4"/>
          <w:bottom w:val="single" w:sz="8" w:space="0" w:color="10CF9B" w:themeColor="accent4"/>
        </w:tcBorders>
      </w:tcPr>
    </w:tblStylePr>
    <w:tblStylePr w:type="band1Vert">
      <w:tblPr/>
      <w:tcPr>
        <w:shd w:val="clear" w:color="auto" w:fill="BDFAE9" w:themeFill="accent4" w:themeFillTint="3F"/>
      </w:tcPr>
    </w:tblStylePr>
    <w:tblStylePr w:type="band1Horz">
      <w:tblPr/>
      <w:tcPr>
        <w:shd w:val="clear" w:color="auto" w:fill="BDFAE9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CCA62" w:themeColor="accent5"/>
        <w:bottom w:val="single" w:sz="8" w:space="0" w:color="7CCA62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CCA62" w:themeColor="accent5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7CCA62" w:themeColor="accent5"/>
          <w:bottom w:val="single" w:sz="8" w:space="0" w:color="7CCA6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CCA62" w:themeColor="accent5"/>
          <w:bottom w:val="single" w:sz="8" w:space="0" w:color="7CCA62" w:themeColor="accent5"/>
        </w:tcBorders>
      </w:tcPr>
    </w:tblStylePr>
    <w:tblStylePr w:type="band1Vert">
      <w:tblPr/>
      <w:tcPr>
        <w:shd w:val="clear" w:color="auto" w:fill="DEF2D8" w:themeFill="accent5" w:themeFillTint="3F"/>
      </w:tcPr>
    </w:tblStylePr>
    <w:tblStylePr w:type="band1Horz">
      <w:tblPr/>
      <w:tcPr>
        <w:shd w:val="clear" w:color="auto" w:fill="DEF2D8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C249" w:themeColor="accent6"/>
        <w:bottom w:val="single" w:sz="8" w:space="0" w:color="A5C24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C249" w:themeColor="accent6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A5C249" w:themeColor="accent6"/>
          <w:bottom w:val="single" w:sz="8" w:space="0" w:color="A5C2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C249" w:themeColor="accent6"/>
          <w:bottom w:val="single" w:sz="8" w:space="0" w:color="A5C249" w:themeColor="accent6"/>
        </w:tcBorders>
      </w:tcPr>
    </w:tblStylePr>
    <w:tblStylePr w:type="band1Vert">
      <w:tblPr/>
      <w:tcPr>
        <w:shd w:val="clear" w:color="auto" w:fill="E8F0D1" w:themeFill="accent6" w:themeFillTint="3F"/>
      </w:tcPr>
    </w:tblStylePr>
    <w:tblStylePr w:type="band1Horz">
      <w:tblPr/>
      <w:tcPr>
        <w:shd w:val="clear" w:color="auto" w:fill="E8F0D1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6FC6" w:themeColor="accent1"/>
        <w:left w:val="single" w:sz="8" w:space="0" w:color="0F6FC6" w:themeColor="accent1"/>
        <w:bottom w:val="single" w:sz="8" w:space="0" w:color="0F6FC6" w:themeColor="accent1"/>
        <w:right w:val="single" w:sz="8" w:space="0" w:color="0F6FC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6FC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F6FC6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6FC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F6FC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DBF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DD9" w:themeColor="accent2"/>
        <w:left w:val="single" w:sz="8" w:space="0" w:color="009DD9" w:themeColor="accent2"/>
        <w:bottom w:val="single" w:sz="8" w:space="0" w:color="009DD9" w:themeColor="accent2"/>
        <w:right w:val="single" w:sz="8" w:space="0" w:color="009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DD9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A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A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BD0D9" w:themeColor="accent3"/>
        <w:left w:val="single" w:sz="8" w:space="0" w:color="0BD0D9" w:themeColor="accent3"/>
        <w:bottom w:val="single" w:sz="8" w:space="0" w:color="0BD0D9" w:themeColor="accent3"/>
        <w:right w:val="single" w:sz="8" w:space="0" w:color="0BD0D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BD0D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BD0D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BD0D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BD0D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F8F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CF8F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0CF9B" w:themeColor="accent4"/>
        <w:left w:val="single" w:sz="8" w:space="0" w:color="10CF9B" w:themeColor="accent4"/>
        <w:bottom w:val="single" w:sz="8" w:space="0" w:color="10CF9B" w:themeColor="accent4"/>
        <w:right w:val="single" w:sz="8" w:space="0" w:color="10CF9B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0CF9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0CF9B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0CF9B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0CF9B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A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FA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CCA62" w:themeColor="accent5"/>
        <w:left w:val="single" w:sz="8" w:space="0" w:color="7CCA62" w:themeColor="accent5"/>
        <w:bottom w:val="single" w:sz="8" w:space="0" w:color="7CCA62" w:themeColor="accent5"/>
        <w:right w:val="single" w:sz="8" w:space="0" w:color="7CCA62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CCA6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CCA62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CCA62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CCA62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F2D8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F2D8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C249" w:themeColor="accent6"/>
        <w:left w:val="single" w:sz="8" w:space="0" w:color="A5C249" w:themeColor="accent6"/>
        <w:bottom w:val="single" w:sz="8" w:space="0" w:color="A5C249" w:themeColor="accent6"/>
        <w:right w:val="single" w:sz="8" w:space="0" w:color="A5C24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C24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C249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C24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C24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F0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F0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3093EF" w:themeColor="accent1" w:themeTint="BF"/>
        <w:left w:val="single" w:sz="8" w:space="0" w:color="3093EF" w:themeColor="accent1" w:themeTint="BF"/>
        <w:bottom w:val="single" w:sz="8" w:space="0" w:color="3093EF" w:themeColor="accent1" w:themeTint="BF"/>
        <w:right w:val="single" w:sz="8" w:space="0" w:color="3093EF" w:themeColor="accent1" w:themeTint="BF"/>
        <w:insideH w:val="single" w:sz="8" w:space="0" w:color="3093EF" w:themeColor="accent1" w:themeTint="BF"/>
        <w:insideV w:val="single" w:sz="8" w:space="0" w:color="3093EF" w:themeColor="accent1" w:themeTint="BF"/>
      </w:tblBorders>
    </w:tblPr>
    <w:tcPr>
      <w:shd w:val="clear" w:color="auto" w:fill="BADBF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093E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5B7F4" w:themeFill="accent1" w:themeFillTint="7F"/>
      </w:tcPr>
    </w:tblStylePr>
    <w:tblStylePr w:type="band1Horz">
      <w:tblPr/>
      <w:tcPr>
        <w:shd w:val="clear" w:color="auto" w:fill="75B7F4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3C1FF" w:themeColor="accent2" w:themeTint="BF"/>
        <w:left w:val="single" w:sz="8" w:space="0" w:color="23C1FF" w:themeColor="accent2" w:themeTint="BF"/>
        <w:bottom w:val="single" w:sz="8" w:space="0" w:color="23C1FF" w:themeColor="accent2" w:themeTint="BF"/>
        <w:right w:val="single" w:sz="8" w:space="0" w:color="23C1FF" w:themeColor="accent2" w:themeTint="BF"/>
        <w:insideH w:val="single" w:sz="8" w:space="0" w:color="23C1FF" w:themeColor="accent2" w:themeTint="BF"/>
        <w:insideV w:val="single" w:sz="8" w:space="0" w:color="23C1FF" w:themeColor="accent2" w:themeTint="BF"/>
      </w:tblBorders>
    </w:tblPr>
    <w:tcPr>
      <w:shd w:val="clear" w:color="auto" w:fill="B6EA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3C1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D6FF" w:themeFill="accent2" w:themeFillTint="7F"/>
      </w:tcPr>
    </w:tblStylePr>
    <w:tblStylePr w:type="band1Horz">
      <w:tblPr/>
      <w:tcPr>
        <w:shd w:val="clear" w:color="auto" w:fill="6DD6FF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35EBF4" w:themeColor="accent3" w:themeTint="BF"/>
        <w:left w:val="single" w:sz="8" w:space="0" w:color="35EBF4" w:themeColor="accent3" w:themeTint="BF"/>
        <w:bottom w:val="single" w:sz="8" w:space="0" w:color="35EBF4" w:themeColor="accent3" w:themeTint="BF"/>
        <w:right w:val="single" w:sz="8" w:space="0" w:color="35EBF4" w:themeColor="accent3" w:themeTint="BF"/>
        <w:insideH w:val="single" w:sz="8" w:space="0" w:color="35EBF4" w:themeColor="accent3" w:themeTint="BF"/>
        <w:insideV w:val="single" w:sz="8" w:space="0" w:color="35EBF4" w:themeColor="accent3" w:themeTint="BF"/>
      </w:tblBorders>
    </w:tblPr>
    <w:tcPr>
      <w:shd w:val="clear" w:color="auto" w:fill="BCF8F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5EBF4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9F2F8" w:themeFill="accent3" w:themeFillTint="7F"/>
      </w:tcPr>
    </w:tblStylePr>
    <w:tblStylePr w:type="band1Horz">
      <w:tblPr/>
      <w:tcPr>
        <w:shd w:val="clear" w:color="auto" w:fill="79F2F8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37EFBD" w:themeColor="accent4" w:themeTint="BF"/>
        <w:left w:val="single" w:sz="8" w:space="0" w:color="37EFBD" w:themeColor="accent4" w:themeTint="BF"/>
        <w:bottom w:val="single" w:sz="8" w:space="0" w:color="37EFBD" w:themeColor="accent4" w:themeTint="BF"/>
        <w:right w:val="single" w:sz="8" w:space="0" w:color="37EFBD" w:themeColor="accent4" w:themeTint="BF"/>
        <w:insideH w:val="single" w:sz="8" w:space="0" w:color="37EFBD" w:themeColor="accent4" w:themeTint="BF"/>
        <w:insideV w:val="single" w:sz="8" w:space="0" w:color="37EFBD" w:themeColor="accent4" w:themeTint="BF"/>
      </w:tblBorders>
    </w:tblPr>
    <w:tcPr>
      <w:shd w:val="clear" w:color="auto" w:fill="BDFA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7EFBD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AF4D3" w:themeFill="accent4" w:themeFillTint="7F"/>
      </w:tcPr>
    </w:tblStylePr>
    <w:tblStylePr w:type="band1Horz">
      <w:tblPr/>
      <w:tcPr>
        <w:shd w:val="clear" w:color="auto" w:fill="7AF4D3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CD789" w:themeColor="accent5" w:themeTint="BF"/>
        <w:left w:val="single" w:sz="8" w:space="0" w:color="9CD789" w:themeColor="accent5" w:themeTint="BF"/>
        <w:bottom w:val="single" w:sz="8" w:space="0" w:color="9CD789" w:themeColor="accent5" w:themeTint="BF"/>
        <w:right w:val="single" w:sz="8" w:space="0" w:color="9CD789" w:themeColor="accent5" w:themeTint="BF"/>
        <w:insideH w:val="single" w:sz="8" w:space="0" w:color="9CD789" w:themeColor="accent5" w:themeTint="BF"/>
        <w:insideV w:val="single" w:sz="8" w:space="0" w:color="9CD789" w:themeColor="accent5" w:themeTint="BF"/>
      </w:tblBorders>
    </w:tblPr>
    <w:tcPr>
      <w:shd w:val="clear" w:color="auto" w:fill="DEF2D8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CD789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E4B0" w:themeFill="accent5" w:themeFillTint="7F"/>
      </w:tcPr>
    </w:tblStylePr>
    <w:tblStylePr w:type="band1Horz">
      <w:tblPr/>
      <w:tcPr>
        <w:shd w:val="clear" w:color="auto" w:fill="BDE4B0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BD176" w:themeColor="accent6" w:themeTint="BF"/>
        <w:left w:val="single" w:sz="8" w:space="0" w:color="BBD176" w:themeColor="accent6" w:themeTint="BF"/>
        <w:bottom w:val="single" w:sz="8" w:space="0" w:color="BBD176" w:themeColor="accent6" w:themeTint="BF"/>
        <w:right w:val="single" w:sz="8" w:space="0" w:color="BBD176" w:themeColor="accent6" w:themeTint="BF"/>
        <w:insideH w:val="single" w:sz="8" w:space="0" w:color="BBD176" w:themeColor="accent6" w:themeTint="BF"/>
        <w:insideV w:val="single" w:sz="8" w:space="0" w:color="BBD176" w:themeColor="accent6" w:themeTint="BF"/>
      </w:tblBorders>
    </w:tblPr>
    <w:tcPr>
      <w:shd w:val="clear" w:color="auto" w:fill="E8F0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D176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0A4" w:themeFill="accent6" w:themeFillTint="7F"/>
      </w:tcPr>
    </w:tblStylePr>
    <w:tblStylePr w:type="band1Horz">
      <w:tblPr/>
      <w:tcPr>
        <w:shd w:val="clear" w:color="auto" w:fill="D1E0A4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6FC6" w:themeColor="accent1"/>
        <w:left w:val="single" w:sz="8" w:space="0" w:color="0F6FC6" w:themeColor="accent1"/>
        <w:bottom w:val="single" w:sz="8" w:space="0" w:color="0F6FC6" w:themeColor="accent1"/>
        <w:right w:val="single" w:sz="8" w:space="0" w:color="0F6FC6" w:themeColor="accent1"/>
        <w:insideH w:val="single" w:sz="8" w:space="0" w:color="0F6FC6" w:themeColor="accent1"/>
        <w:insideV w:val="single" w:sz="8" w:space="0" w:color="0F6FC6" w:themeColor="accent1"/>
      </w:tblBorders>
    </w:tblPr>
    <w:tcPr>
      <w:shd w:val="clear" w:color="auto" w:fill="BADBF9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3F0F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2FA" w:themeFill="accent1" w:themeFillTint="33"/>
      </w:tcPr>
    </w:tblStylePr>
    <w:tblStylePr w:type="band1Vert">
      <w:tblPr/>
      <w:tcPr>
        <w:shd w:val="clear" w:color="auto" w:fill="75B7F4" w:themeFill="accent1" w:themeFillTint="7F"/>
      </w:tcPr>
    </w:tblStylePr>
    <w:tblStylePr w:type="band1Horz">
      <w:tblPr/>
      <w:tcPr>
        <w:tcBorders>
          <w:insideH w:val="single" w:sz="6" w:space="0" w:color="0F6FC6" w:themeColor="accent1"/>
          <w:insideV w:val="single" w:sz="6" w:space="0" w:color="0F6FC6" w:themeColor="accent1"/>
        </w:tcBorders>
        <w:shd w:val="clear" w:color="auto" w:fill="75B7F4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DD9" w:themeColor="accent2"/>
        <w:left w:val="single" w:sz="8" w:space="0" w:color="009DD9" w:themeColor="accent2"/>
        <w:bottom w:val="single" w:sz="8" w:space="0" w:color="009DD9" w:themeColor="accent2"/>
        <w:right w:val="single" w:sz="8" w:space="0" w:color="009DD9" w:themeColor="accent2"/>
        <w:insideH w:val="single" w:sz="8" w:space="0" w:color="009DD9" w:themeColor="accent2"/>
        <w:insideV w:val="single" w:sz="8" w:space="0" w:color="009DD9" w:themeColor="accent2"/>
      </w:tblBorders>
    </w:tblPr>
    <w:tcPr>
      <w:shd w:val="clear" w:color="auto" w:fill="B6EA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2F6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EFF" w:themeFill="accent2" w:themeFillTint="33"/>
      </w:tcPr>
    </w:tblStylePr>
    <w:tblStylePr w:type="band1Vert">
      <w:tblPr/>
      <w:tcPr>
        <w:shd w:val="clear" w:color="auto" w:fill="6DD6FF" w:themeFill="accent2" w:themeFillTint="7F"/>
      </w:tcPr>
    </w:tblStylePr>
    <w:tblStylePr w:type="band1Horz">
      <w:tblPr/>
      <w:tcPr>
        <w:tcBorders>
          <w:insideH w:val="single" w:sz="6" w:space="0" w:color="009DD9" w:themeColor="accent2"/>
          <w:insideV w:val="single" w:sz="6" w:space="0" w:color="009DD9" w:themeColor="accent2"/>
        </w:tcBorders>
        <w:shd w:val="clear" w:color="auto" w:fill="6DD6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BD0D9" w:themeColor="accent3"/>
        <w:left w:val="single" w:sz="8" w:space="0" w:color="0BD0D9" w:themeColor="accent3"/>
        <w:bottom w:val="single" w:sz="8" w:space="0" w:color="0BD0D9" w:themeColor="accent3"/>
        <w:right w:val="single" w:sz="8" w:space="0" w:color="0BD0D9" w:themeColor="accent3"/>
        <w:insideH w:val="single" w:sz="8" w:space="0" w:color="0BD0D9" w:themeColor="accent3"/>
        <w:insideV w:val="single" w:sz="8" w:space="0" w:color="0BD0D9" w:themeColor="accent3"/>
      </w:tblBorders>
    </w:tblPr>
    <w:tcPr>
      <w:shd w:val="clear" w:color="auto" w:fill="BCF8FB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4FCFD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F9FC" w:themeFill="accent3" w:themeFillTint="33"/>
      </w:tcPr>
    </w:tblStylePr>
    <w:tblStylePr w:type="band1Vert">
      <w:tblPr/>
      <w:tcPr>
        <w:shd w:val="clear" w:color="auto" w:fill="79F2F8" w:themeFill="accent3" w:themeFillTint="7F"/>
      </w:tcPr>
    </w:tblStylePr>
    <w:tblStylePr w:type="band1Horz">
      <w:tblPr/>
      <w:tcPr>
        <w:tcBorders>
          <w:insideH w:val="single" w:sz="6" w:space="0" w:color="0BD0D9" w:themeColor="accent3"/>
          <w:insideV w:val="single" w:sz="6" w:space="0" w:color="0BD0D9" w:themeColor="accent3"/>
        </w:tcBorders>
        <w:shd w:val="clear" w:color="auto" w:fill="79F2F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0CF9B" w:themeColor="accent4"/>
        <w:left w:val="single" w:sz="8" w:space="0" w:color="10CF9B" w:themeColor="accent4"/>
        <w:bottom w:val="single" w:sz="8" w:space="0" w:color="10CF9B" w:themeColor="accent4"/>
        <w:right w:val="single" w:sz="8" w:space="0" w:color="10CF9B" w:themeColor="accent4"/>
        <w:insideH w:val="single" w:sz="8" w:space="0" w:color="10CF9B" w:themeColor="accent4"/>
        <w:insideV w:val="single" w:sz="8" w:space="0" w:color="10CF9B" w:themeColor="accent4"/>
      </w:tblBorders>
    </w:tblPr>
    <w:tcPr>
      <w:shd w:val="clear" w:color="auto" w:fill="BDFA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4FD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FBED" w:themeFill="accent4" w:themeFillTint="33"/>
      </w:tcPr>
    </w:tblStylePr>
    <w:tblStylePr w:type="band1Vert">
      <w:tblPr/>
      <w:tcPr>
        <w:shd w:val="clear" w:color="auto" w:fill="7AF4D3" w:themeFill="accent4" w:themeFillTint="7F"/>
      </w:tcPr>
    </w:tblStylePr>
    <w:tblStylePr w:type="band1Horz">
      <w:tblPr/>
      <w:tcPr>
        <w:tcBorders>
          <w:insideH w:val="single" w:sz="6" w:space="0" w:color="10CF9B" w:themeColor="accent4"/>
          <w:insideV w:val="single" w:sz="6" w:space="0" w:color="10CF9B" w:themeColor="accent4"/>
        </w:tcBorders>
        <w:shd w:val="clear" w:color="auto" w:fill="7AF4D3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CCA62" w:themeColor="accent5"/>
        <w:left w:val="single" w:sz="8" w:space="0" w:color="7CCA62" w:themeColor="accent5"/>
        <w:bottom w:val="single" w:sz="8" w:space="0" w:color="7CCA62" w:themeColor="accent5"/>
        <w:right w:val="single" w:sz="8" w:space="0" w:color="7CCA62" w:themeColor="accent5"/>
        <w:insideH w:val="single" w:sz="8" w:space="0" w:color="7CCA62" w:themeColor="accent5"/>
        <w:insideV w:val="single" w:sz="8" w:space="0" w:color="7CCA62" w:themeColor="accent5"/>
      </w:tblBorders>
    </w:tblPr>
    <w:tcPr>
      <w:shd w:val="clear" w:color="auto" w:fill="DEF2D8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9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4DF" w:themeFill="accent5" w:themeFillTint="33"/>
      </w:tcPr>
    </w:tblStylePr>
    <w:tblStylePr w:type="band1Vert">
      <w:tblPr/>
      <w:tcPr>
        <w:shd w:val="clear" w:color="auto" w:fill="BDE4B0" w:themeFill="accent5" w:themeFillTint="7F"/>
      </w:tcPr>
    </w:tblStylePr>
    <w:tblStylePr w:type="band1Horz">
      <w:tblPr/>
      <w:tcPr>
        <w:tcBorders>
          <w:insideH w:val="single" w:sz="6" w:space="0" w:color="7CCA62" w:themeColor="accent5"/>
          <w:insideV w:val="single" w:sz="6" w:space="0" w:color="7CCA62" w:themeColor="accent5"/>
        </w:tcBorders>
        <w:shd w:val="clear" w:color="auto" w:fill="BDE4B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C249" w:themeColor="accent6"/>
        <w:left w:val="single" w:sz="8" w:space="0" w:color="A5C249" w:themeColor="accent6"/>
        <w:bottom w:val="single" w:sz="8" w:space="0" w:color="A5C249" w:themeColor="accent6"/>
        <w:right w:val="single" w:sz="8" w:space="0" w:color="A5C249" w:themeColor="accent6"/>
        <w:insideH w:val="single" w:sz="8" w:space="0" w:color="A5C249" w:themeColor="accent6"/>
        <w:insideV w:val="single" w:sz="8" w:space="0" w:color="A5C249" w:themeColor="accent6"/>
      </w:tblBorders>
    </w:tblPr>
    <w:tcPr>
      <w:shd w:val="clear" w:color="auto" w:fill="E8F0D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6F9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2DA" w:themeFill="accent6" w:themeFillTint="33"/>
      </w:tcPr>
    </w:tblStylePr>
    <w:tblStylePr w:type="band1Vert">
      <w:tblPr/>
      <w:tcPr>
        <w:shd w:val="clear" w:color="auto" w:fill="D1E0A4" w:themeFill="accent6" w:themeFillTint="7F"/>
      </w:tcPr>
    </w:tblStylePr>
    <w:tblStylePr w:type="band1Horz">
      <w:tblPr/>
      <w:tcPr>
        <w:tcBorders>
          <w:insideH w:val="single" w:sz="6" w:space="0" w:color="A5C249" w:themeColor="accent6"/>
          <w:insideV w:val="single" w:sz="6" w:space="0" w:color="A5C249" w:themeColor="accent6"/>
        </w:tcBorders>
        <w:shd w:val="clear" w:color="auto" w:fill="D1E0A4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ADBF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6FC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6FC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F6FC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F6FC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5B7F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5B7F4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EA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D6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D6FF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CF8F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D0D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D0D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BD0D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BD0D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9F2F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9F2F8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FA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CF9B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CF9B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0CF9B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0CF9B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AF4D3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AF4D3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F2D8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CCA62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CCA62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CCA62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CCA62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DE4B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DE4B0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F0D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C24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C24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C24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C24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1E0A4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1E0A4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F6FC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7366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B5294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B5294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5294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5294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D6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5A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5A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5A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5A2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BD0D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5676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89BA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89BA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9BA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9BA2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0CF9B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867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C9A7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C9A7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9A7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9A73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CCA62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6F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A7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A7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A7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A738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C24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3632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D953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D953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953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9532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DD9" w:themeColor="accent2"/>
        <w:left w:val="single" w:sz="4" w:space="0" w:color="0F6FC6" w:themeColor="accent1"/>
        <w:bottom w:val="single" w:sz="4" w:space="0" w:color="0F6FC6" w:themeColor="accent1"/>
        <w:right w:val="single" w:sz="4" w:space="0" w:color="0F6FC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0FD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427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4276" w:themeColor="accent1" w:themeShade="99"/>
          <w:insideV w:val="nil"/>
        </w:tcBorders>
        <w:shd w:val="clear" w:color="auto" w:fill="09427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4276" w:themeFill="accent1" w:themeFillShade="99"/>
      </w:tcPr>
    </w:tblStylePr>
    <w:tblStylePr w:type="band1Vert">
      <w:tblPr/>
      <w:tcPr>
        <w:shd w:val="clear" w:color="auto" w:fill="90C5F6" w:themeFill="accent1" w:themeFillTint="66"/>
      </w:tcPr>
    </w:tblStylePr>
    <w:tblStylePr w:type="band1Horz">
      <w:tblPr/>
      <w:tcPr>
        <w:shd w:val="clear" w:color="auto" w:fill="75B7F4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DD9" w:themeColor="accent2"/>
        <w:left w:val="single" w:sz="4" w:space="0" w:color="009DD9" w:themeColor="accent2"/>
        <w:bottom w:val="single" w:sz="4" w:space="0" w:color="009DD9" w:themeColor="accent2"/>
        <w:right w:val="single" w:sz="4" w:space="0" w:color="009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6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D8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D82" w:themeColor="accent2" w:themeShade="99"/>
          <w:insideV w:val="nil"/>
        </w:tcBorders>
        <w:shd w:val="clear" w:color="auto" w:fill="005D8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D82" w:themeFill="accent2" w:themeFillShade="99"/>
      </w:tcPr>
    </w:tblStylePr>
    <w:tblStylePr w:type="band1Vert">
      <w:tblPr/>
      <w:tcPr>
        <w:shd w:val="clear" w:color="auto" w:fill="89DEFF" w:themeFill="accent2" w:themeFillTint="66"/>
      </w:tcPr>
    </w:tblStylePr>
    <w:tblStylePr w:type="band1Horz">
      <w:tblPr/>
      <w:tcPr>
        <w:shd w:val="clear" w:color="auto" w:fill="6DD6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0CF9B" w:themeColor="accent4"/>
        <w:left w:val="single" w:sz="4" w:space="0" w:color="0BD0D9" w:themeColor="accent3"/>
        <w:bottom w:val="single" w:sz="4" w:space="0" w:color="0BD0D9" w:themeColor="accent3"/>
        <w:right w:val="single" w:sz="4" w:space="0" w:color="0BD0D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CFD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0CF9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67C82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67C82" w:themeColor="accent3" w:themeShade="99"/>
          <w:insideV w:val="nil"/>
        </w:tcBorders>
        <w:shd w:val="clear" w:color="auto" w:fill="067C82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7C82" w:themeFill="accent3" w:themeFillShade="99"/>
      </w:tcPr>
    </w:tblStylePr>
    <w:tblStylePr w:type="band1Vert">
      <w:tblPr/>
      <w:tcPr>
        <w:shd w:val="clear" w:color="auto" w:fill="93F4F9" w:themeFill="accent3" w:themeFillTint="66"/>
      </w:tcPr>
    </w:tblStylePr>
    <w:tblStylePr w:type="band1Horz">
      <w:tblPr/>
      <w:tcPr>
        <w:shd w:val="clear" w:color="auto" w:fill="79F2F8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BD0D9" w:themeColor="accent3"/>
        <w:left w:val="single" w:sz="4" w:space="0" w:color="10CF9B" w:themeColor="accent4"/>
        <w:bottom w:val="single" w:sz="4" w:space="0" w:color="10CF9B" w:themeColor="accent4"/>
        <w:right w:val="single" w:sz="4" w:space="0" w:color="10CF9B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D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BD0D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7C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7C5C" w:themeColor="accent4" w:themeShade="99"/>
          <w:insideV w:val="nil"/>
        </w:tcBorders>
        <w:shd w:val="clear" w:color="auto" w:fill="097C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7C5C" w:themeFill="accent4" w:themeFillShade="99"/>
      </w:tcPr>
    </w:tblStylePr>
    <w:tblStylePr w:type="band1Vert">
      <w:tblPr/>
      <w:tcPr>
        <w:shd w:val="clear" w:color="auto" w:fill="94F6DB" w:themeFill="accent4" w:themeFillTint="66"/>
      </w:tcPr>
    </w:tblStylePr>
    <w:tblStylePr w:type="band1Horz">
      <w:tblPr/>
      <w:tcPr>
        <w:shd w:val="clear" w:color="auto" w:fill="7AF4D3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C249" w:themeColor="accent6"/>
        <w:left w:val="single" w:sz="4" w:space="0" w:color="7CCA62" w:themeColor="accent5"/>
        <w:bottom w:val="single" w:sz="4" w:space="0" w:color="7CCA62" w:themeColor="accent5"/>
        <w:right w:val="single" w:sz="4" w:space="0" w:color="7CCA62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9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C24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86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862D" w:themeColor="accent5" w:themeShade="99"/>
          <w:insideV w:val="nil"/>
        </w:tcBorders>
        <w:shd w:val="clear" w:color="auto" w:fill="4386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862D" w:themeFill="accent5" w:themeFillShade="99"/>
      </w:tcPr>
    </w:tblStylePr>
    <w:tblStylePr w:type="band1Vert">
      <w:tblPr/>
      <w:tcPr>
        <w:shd w:val="clear" w:color="auto" w:fill="CAE9C0" w:themeFill="accent5" w:themeFillTint="66"/>
      </w:tcPr>
    </w:tblStylePr>
    <w:tblStylePr w:type="band1Horz">
      <w:tblPr/>
      <w:tcPr>
        <w:shd w:val="clear" w:color="auto" w:fill="BDE4B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CCA62" w:themeColor="accent5"/>
        <w:left w:val="single" w:sz="4" w:space="0" w:color="A5C249" w:themeColor="accent6"/>
        <w:bottom w:val="single" w:sz="4" w:space="0" w:color="A5C249" w:themeColor="accent6"/>
        <w:right w:val="single" w:sz="4" w:space="0" w:color="A5C24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9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CCA6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4772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47728" w:themeColor="accent6" w:themeShade="99"/>
          <w:insideV w:val="nil"/>
        </w:tcBorders>
        <w:shd w:val="clear" w:color="auto" w:fill="64772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7728" w:themeFill="accent6" w:themeFillShade="99"/>
      </w:tcPr>
    </w:tblStylePr>
    <w:tblStylePr w:type="band1Vert">
      <w:tblPr/>
      <w:tcPr>
        <w:shd w:val="clear" w:color="auto" w:fill="DAE6B6" w:themeFill="accent6" w:themeFillTint="66"/>
      </w:tcPr>
    </w:tblStylePr>
    <w:tblStylePr w:type="band1Horz">
      <w:tblPr/>
      <w:tcPr>
        <w:shd w:val="clear" w:color="auto" w:fill="D1E0A4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DAD" w:themeFill="accent2" w:themeFillShade="CC"/>
      </w:tcPr>
    </w:tblStylePr>
    <w:tblStylePr w:type="lastRow">
      <w:rPr>
        <w:b/>
        <w:bCs/>
        <w:color w:val="007DA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3F0FD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DAD" w:themeFill="accent2" w:themeFillShade="CC"/>
      </w:tcPr>
    </w:tblStylePr>
    <w:tblStylePr w:type="lastRow">
      <w:rPr>
        <w:b/>
        <w:bCs/>
        <w:color w:val="007DA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DBF9" w:themeFill="accent1" w:themeFillTint="3F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6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DAD" w:themeFill="accent2" w:themeFillShade="CC"/>
      </w:tcPr>
    </w:tblStylePr>
    <w:tblStylePr w:type="lastRow">
      <w:rPr>
        <w:b/>
        <w:bCs/>
        <w:color w:val="007DA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EAFF" w:themeFill="accent2" w:themeFillTint="3F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4FCFD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A57B" w:themeFill="accent4" w:themeFillShade="CC"/>
      </w:tcPr>
    </w:tblStylePr>
    <w:tblStylePr w:type="lastRow">
      <w:rPr>
        <w:b/>
        <w:bCs/>
        <w:color w:val="0CA57B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F8FB" w:themeFill="accent3" w:themeFillTint="3F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4FD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8A5AD" w:themeFill="accent3" w:themeFillShade="CC"/>
      </w:tcPr>
    </w:tblStylePr>
    <w:tblStylePr w:type="lastRow">
      <w:rPr>
        <w:b/>
        <w:bCs/>
        <w:color w:val="08A5AD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FAE9" w:themeFill="accent4" w:themeFillTint="3F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9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59F35" w:themeFill="accent6" w:themeFillShade="CC"/>
      </w:tcPr>
    </w:tblStylePr>
    <w:tblStylePr w:type="lastRow">
      <w:rPr>
        <w:b/>
        <w:bCs/>
        <w:color w:val="859F35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F2D8" w:themeFill="accent5" w:themeFillTint="3F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9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B33C" w:themeFill="accent5" w:themeFillShade="CC"/>
      </w:tcPr>
    </w:tblStylePr>
    <w:tblStylePr w:type="lastRow">
      <w:rPr>
        <w:b/>
        <w:bCs/>
        <w:color w:val="59B3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0D1" w:themeFill="accent6" w:themeFillTint="3F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7E2FA" w:themeFill="accent1" w:themeFillTint="33"/>
    </w:tcPr>
    <w:tblStylePr w:type="firstRow">
      <w:rPr>
        <w:b/>
        <w:bCs/>
      </w:rPr>
      <w:tblPr/>
      <w:tcPr>
        <w:shd w:val="clear" w:color="auto" w:fill="90C5F6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0C5F6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B5294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B5294" w:themeFill="accent1" w:themeFillShade="BF"/>
      </w:tcPr>
    </w:tblStylePr>
    <w:tblStylePr w:type="band1Vert">
      <w:tblPr/>
      <w:tcPr>
        <w:shd w:val="clear" w:color="auto" w:fill="75B7F4" w:themeFill="accent1" w:themeFillTint="7F"/>
      </w:tcPr>
    </w:tblStylePr>
    <w:tblStylePr w:type="band1Horz">
      <w:tblPr/>
      <w:tcPr>
        <w:shd w:val="clear" w:color="auto" w:fill="75B7F4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EFF" w:themeFill="accent2" w:themeFillTint="33"/>
    </w:tcPr>
    <w:tblStylePr w:type="firstRow">
      <w:rPr>
        <w:b/>
        <w:bCs/>
      </w:rPr>
      <w:tblPr/>
      <w:tcPr>
        <w:shd w:val="clear" w:color="auto" w:fill="89DE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9DE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75A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75A2" w:themeFill="accent2" w:themeFillShade="BF"/>
      </w:tcPr>
    </w:tblStylePr>
    <w:tblStylePr w:type="band1Vert">
      <w:tblPr/>
      <w:tcPr>
        <w:shd w:val="clear" w:color="auto" w:fill="6DD6FF" w:themeFill="accent2" w:themeFillTint="7F"/>
      </w:tcPr>
    </w:tblStylePr>
    <w:tblStylePr w:type="band1Horz">
      <w:tblPr/>
      <w:tcPr>
        <w:shd w:val="clear" w:color="auto" w:fill="6DD6FF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9F9FC" w:themeFill="accent3" w:themeFillTint="33"/>
    </w:tcPr>
    <w:tblStylePr w:type="firstRow">
      <w:rPr>
        <w:b/>
        <w:bCs/>
      </w:rPr>
      <w:tblPr/>
      <w:tcPr>
        <w:shd w:val="clear" w:color="auto" w:fill="93F4F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3F4F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89BA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89BA2" w:themeFill="accent3" w:themeFillShade="BF"/>
      </w:tcPr>
    </w:tblStylePr>
    <w:tblStylePr w:type="band1Vert">
      <w:tblPr/>
      <w:tcPr>
        <w:shd w:val="clear" w:color="auto" w:fill="79F2F8" w:themeFill="accent3" w:themeFillTint="7F"/>
      </w:tcPr>
    </w:tblStylePr>
    <w:tblStylePr w:type="band1Horz">
      <w:tblPr/>
      <w:tcPr>
        <w:shd w:val="clear" w:color="auto" w:fill="79F2F8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9FBED" w:themeFill="accent4" w:themeFillTint="33"/>
    </w:tcPr>
    <w:tblStylePr w:type="firstRow">
      <w:rPr>
        <w:b/>
        <w:bCs/>
      </w:rPr>
      <w:tblPr/>
      <w:tcPr>
        <w:shd w:val="clear" w:color="auto" w:fill="94F6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4F6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C9A73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C9A73" w:themeFill="accent4" w:themeFillShade="BF"/>
      </w:tcPr>
    </w:tblStylePr>
    <w:tblStylePr w:type="band1Vert">
      <w:tblPr/>
      <w:tcPr>
        <w:shd w:val="clear" w:color="auto" w:fill="7AF4D3" w:themeFill="accent4" w:themeFillTint="7F"/>
      </w:tcPr>
    </w:tblStylePr>
    <w:tblStylePr w:type="band1Horz">
      <w:tblPr/>
      <w:tcPr>
        <w:shd w:val="clear" w:color="auto" w:fill="7AF4D3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F4DF" w:themeFill="accent5" w:themeFillTint="33"/>
    </w:tcPr>
    <w:tblStylePr w:type="firstRow">
      <w:rPr>
        <w:b/>
        <w:bCs/>
      </w:rPr>
      <w:tblPr/>
      <w:tcPr>
        <w:shd w:val="clear" w:color="auto" w:fill="CAE9C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AE9C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A7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A738" w:themeFill="accent5" w:themeFillShade="BF"/>
      </w:tcPr>
    </w:tblStylePr>
    <w:tblStylePr w:type="band1Vert">
      <w:tblPr/>
      <w:tcPr>
        <w:shd w:val="clear" w:color="auto" w:fill="BDE4B0" w:themeFill="accent5" w:themeFillTint="7F"/>
      </w:tcPr>
    </w:tblStylePr>
    <w:tblStylePr w:type="band1Horz">
      <w:tblPr/>
      <w:tcPr>
        <w:shd w:val="clear" w:color="auto" w:fill="BDE4B0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2DA" w:themeFill="accent6" w:themeFillTint="33"/>
    </w:tcPr>
    <w:tblStylePr w:type="firstRow">
      <w:rPr>
        <w:b/>
        <w:bCs/>
      </w:rPr>
      <w:tblPr/>
      <w:tcPr>
        <w:shd w:val="clear" w:color="auto" w:fill="DAE6B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6B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D953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D9532" w:themeFill="accent6" w:themeFillShade="BF"/>
      </w:tcPr>
    </w:tblStylePr>
    <w:tblStylePr w:type="band1Vert">
      <w:tblPr/>
      <w:tcPr>
        <w:shd w:val="clear" w:color="auto" w:fill="D1E0A4" w:themeFill="accent6" w:themeFillTint="7F"/>
      </w:tcPr>
    </w:tblStylePr>
    <w:tblStylePr w:type="band1Horz">
      <w:tblPr/>
      <w:tcPr>
        <w:shd w:val="clear" w:color="auto" w:fill="D1E0A4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E4B7846-5796-4855-AFD0-F50C922B1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hp</cp:lastModifiedBy>
  <cp:revision>2</cp:revision>
  <dcterms:created xsi:type="dcterms:W3CDTF">2025-07-25T08:57:00Z</dcterms:created>
  <dcterms:modified xsi:type="dcterms:W3CDTF">2025-07-25T08:57:00Z</dcterms:modified>
  <cp:category/>
</cp:coreProperties>
</file>