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40843">
      <w:pPr>
        <w:rPr>
          <w:rFonts w:hint="default"/>
          <w:lang w:val="en-US"/>
        </w:rPr>
      </w:pPr>
      <w:r>
        <w:rPr>
          <w:rFonts w:hint="default"/>
          <w:lang w:val="en-US"/>
        </w:rPr>
        <w:t>Muhammad Abubaker</w:t>
      </w:r>
      <w:bookmarkStart w:id="0" w:name="_GoBack"/>
      <w:bookmarkEnd w:id="0"/>
    </w:p>
    <w:p w14:paraId="7F58750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03B0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403B08"/>
    <w:rsid w:val="342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2025-02-25T04:21:00Z</dcterms:created>
  <dc:creator>hp</dc:creator>
  <cp:lastModifiedBy>Haris Najeem</cp:lastModifiedBy>
  <dcterms:modified xsi:type="dcterms:W3CDTF">2025-02-25T04:21:40Z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DDAAAFD572614232B3E45F50C742E9AB_11</vt:lpwstr>
  </property>
</Properties>
</file>