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line="360" w:lineRule="auto"/>
        <w:ind w:right="-151"/>
        <w:rPr>
          <w:rFonts w:ascii="Tahoma" w:hAnsi="Tahoma" w:eastAsia="Tahoma" w:cs="Tahoma"/>
          <w:color w:val="130355"/>
          <w:sz w:val="40"/>
          <w:u w:val="single"/>
        </w:rPr>
      </w:pPr>
      <w:r>
        <w:rPr>
          <w:rFonts w:ascii="Tahoma" w:hAnsi="Tahoma" w:eastAsia="Tahoma" w:cs="Tahoma"/>
          <w:b/>
          <w:color w:val="004DBB"/>
          <w:sz w:val="40"/>
          <w:u w:val="single"/>
        </w:rPr>
        <w:t>NOOR NAWAZ KHAN</w:t>
      </w:r>
      <w:r>
        <w:rPr>
          <w:rFonts w:ascii="Tahoma" w:hAnsi="Tahoma" w:eastAsia="Tahoma" w:cs="Tahoma"/>
          <w:b/>
          <w:color w:val="130355"/>
          <w:sz w:val="40"/>
          <w:u w:val="single"/>
        </w:rPr>
        <w:t xml:space="preserve">                                                       </w:t>
      </w:r>
    </w:p>
    <w:p>
      <w:pPr>
        <w:tabs>
          <w:tab w:val="left" w:pos="8775"/>
        </w:tabs>
        <w:jc w:val="both"/>
        <w:rPr>
          <w:rFonts w:ascii="Times New Roman" w:hAnsi="Times New Roman" w:eastAsia="Times New Roman" w:cs="Times New Roman"/>
          <w:color w:val="000000"/>
          <w:sz w:val="24"/>
        </w:rPr>
      </w:pPr>
      <w:r>
        <w:rPr>
          <w:rFonts w:hint="default" w:ascii="Times New Roman" w:hAnsi="Times New Roman" w:eastAsia="Times New Roman" w:cs="Times New Roman"/>
          <w:sz w:val="24"/>
          <w:lang w:val="en-US"/>
        </w:rPr>
        <w:t>Email   :   noornawaz102@gmail.com</w:t>
      </w:r>
      <w:r>
        <w:rPr>
          <w:rFonts w:ascii="Times New Roman" w:hAnsi="Times New Roman" w:eastAsia="Times New Roman" w:cs="Times New Roman"/>
          <w:sz w:val="24"/>
        </w:rPr>
        <w:tab/>
      </w:r>
      <w:r>
        <w:rPr>
          <w:rFonts w:ascii="Times New Roman" w:hAnsi="Times New Roman" w:eastAsia="Times New Roman" w:cs="Times New Roman"/>
          <w:sz w:val="24"/>
        </w:rPr>
        <w:t>r</w:t>
      </w:r>
    </w:p>
    <w:p>
      <w:pPr>
        <w:tabs>
          <w:tab w:val="left" w:pos="7935"/>
        </w:tabs>
        <w:ind w:right="-15"/>
        <w:rPr>
          <w:rFonts w:ascii="Times New Roman" w:hAnsi="Times New Roman" w:eastAsia="Times New Roman" w:cs="Times New Roman"/>
          <w:sz w:val="2"/>
        </w:rPr>
      </w:pPr>
      <w:r>
        <w:rPr>
          <w:rFonts w:ascii="Times New Roman" w:hAnsi="Times New Roman" w:eastAsia="Times New Roman" w:cs="Times New Roman"/>
          <w:sz w:val="24"/>
        </w:rPr>
        <w:t>Contact:   0344-9229845</w:t>
      </w:r>
      <w:r>
        <w:rPr>
          <w:rFonts w:ascii="Times New Roman" w:hAnsi="Times New Roman" w:eastAsia="Times New Roman" w:cs="Times New Roman"/>
          <w:sz w:val="24"/>
        </w:rPr>
        <w:tab/>
      </w:r>
    </w:p>
    <w:p>
      <w:pPr>
        <w:keepNext/>
        <w:spacing w:before="120" w:after="120"/>
        <w:ind w:right="-151"/>
        <w:rPr>
          <w:rFonts w:ascii="Cambria" w:hAnsi="Cambria" w:eastAsia="Cambria" w:cs="Cambria"/>
          <w:color w:val="A50F03"/>
          <w:sz w:val="28"/>
        </w:rPr>
      </w:pPr>
      <w:r>
        <w:object>
          <v:shape id="_x0000_i1025" o:spt="75" type="#_x0000_t75" style="height:9.75pt;width:19.5pt;" o:ole="t" filled="f" o:preferrelative="t" stroked="f" coordsize="21600,21600">
            <v:path/>
            <v:fill on="f" focussize="0,0"/>
            <v:stroke on="f" joinstyle="miter"/>
            <v:imagedata r:id="rId5" o:title=""/>
            <o:lock v:ext="edit" aspectratio="t"/>
            <w10:wrap type="none"/>
            <w10:anchorlock/>
          </v:shape>
          <o:OLEObject Type="Embed" ProgID="StaticMetafile" ShapeID="_x0000_i1025" DrawAspect="Content" ObjectID="_1468075725" r:id="rId4">
            <o:LockedField>false</o:LockedField>
          </o:OLEObject>
        </w:object>
      </w:r>
      <w:r>
        <w:rPr>
          <w:rFonts w:ascii="Times New Roman" w:hAnsi="Times New Roman" w:eastAsia="Times New Roman" w:cs="Times New Roman"/>
          <w:color w:val="00B050"/>
          <w:sz w:val="24"/>
        </w:rPr>
        <w:t xml:space="preserve"> </w:t>
      </w:r>
      <w:r>
        <w:rPr>
          <w:rFonts w:ascii="Cambria" w:hAnsi="Cambria" w:eastAsia="Cambria" w:cs="Cambria"/>
          <w:b/>
          <w:color w:val="A50F03"/>
          <w:sz w:val="28"/>
        </w:rPr>
        <w:t>OBJECTIVE:</w:t>
      </w:r>
    </w:p>
    <w:p>
      <w:pPr>
        <w:rPr>
          <w:rFonts w:ascii="Times New Roman" w:hAnsi="Times New Roman" w:eastAsia="Times New Roman" w:cs="Times New Roman"/>
          <w:sz w:val="16"/>
        </w:rPr>
      </w:pPr>
      <w:r>
        <w:rPr>
          <w:rFonts w:ascii="Times New Roman" w:hAnsi="Times New Roman" w:eastAsia="Times New Roman" w:cs="Times New Roman"/>
          <w:sz w:val="24"/>
        </w:rPr>
        <w:t>To work in a challenging environment in any government and non government organization for career growth through sincere, achievement and skill and where evaluation is based on performance and where is an equal chance of career development.</w:t>
      </w:r>
    </w:p>
    <w:p>
      <w:pPr>
        <w:keepNext/>
        <w:spacing w:before="120" w:after="120"/>
        <w:ind w:right="-151"/>
        <w:rPr>
          <w:rFonts w:hint="default" w:ascii="Cambria" w:hAnsi="Cambria" w:eastAsia="Cambria" w:cs="Cambria"/>
          <w:color w:val="780A02"/>
          <w:sz w:val="24"/>
          <w:lang w:val="en-US"/>
        </w:rPr>
      </w:pPr>
      <w:r>
        <w:object>
          <v:shape id="_x0000_i1026" o:spt="75" type="#_x0000_t75" style="height:9.75pt;width:19.5pt;" o:ole="t" filled="f" o:preferrelative="t" stroked="f" coordsize="21600,21600">
            <v:path/>
            <v:fill on="f" focussize="0,0"/>
            <v:stroke on="f" joinstyle="miter"/>
            <v:imagedata r:id="rId5" o:title=""/>
            <o:lock v:ext="edit" aspectratio="t"/>
            <w10:wrap type="none"/>
            <w10:anchorlock/>
          </v:shape>
          <o:OLEObject Type="Embed" ProgID="StaticMetafile" ShapeID="_x0000_i1026" DrawAspect="Content" ObjectID="_1468075726" r:id="rId6">
            <o:LockedField>false</o:LockedField>
          </o:OLEObject>
        </w:object>
      </w:r>
      <w:r>
        <w:rPr>
          <w:rFonts w:ascii="Times New Roman" w:hAnsi="Times New Roman" w:eastAsia="Times New Roman" w:cs="Times New Roman"/>
          <w:color w:val="00B050"/>
          <w:sz w:val="24"/>
        </w:rPr>
        <w:t xml:space="preserve"> </w:t>
      </w:r>
      <w:r>
        <w:rPr>
          <w:rFonts w:ascii="Cambria" w:hAnsi="Cambria" w:eastAsia="Cambria" w:cs="Cambria"/>
          <w:b/>
          <w:color w:val="A50F03"/>
          <w:sz w:val="28"/>
        </w:rPr>
        <w:t xml:space="preserve">PERSONAL INFORMATION: </w:t>
      </w:r>
      <w:r>
        <w:rPr>
          <w:rFonts w:hint="default" w:ascii="Cambria" w:hAnsi="Cambria" w:eastAsia="Cambria" w:cs="Cambria"/>
          <w:b/>
          <w:color w:val="A50F03"/>
          <w:sz w:val="28"/>
          <w:lang w:val="en-US"/>
        </w:rPr>
        <w:t xml:space="preserve">         </w:t>
      </w:r>
    </w:p>
    <w:p>
      <w:pPr>
        <w:numPr>
          <w:ilvl w:val="0"/>
          <w:numId w:val="1"/>
        </w:numPr>
        <w:spacing w:line="360" w:lineRule="auto"/>
        <w:ind w:left="570" w:leftChars="0" w:right="-15" w:hanging="360" w:firstLineChars="0"/>
        <w:rPr>
          <w:rFonts w:ascii="Times New Roman" w:hAnsi="Times New Roman" w:eastAsia="Times New Roman" w:cs="Times New Roman"/>
          <w:sz w:val="24"/>
        </w:rPr>
      </w:pPr>
      <w:r>
        <w:rPr>
          <w:rFonts w:ascii="Times New Roman" w:hAnsi="Times New Roman" w:eastAsia="Times New Roman" w:cs="Times New Roman"/>
          <w:sz w:val="24"/>
        </w:rPr>
        <w:t>Father’s Name</w:t>
      </w:r>
      <w:r>
        <w:rPr>
          <w:rFonts w:ascii="Times New Roman" w:hAnsi="Times New Roman" w:eastAsia="Times New Roman" w:cs="Times New Roman"/>
          <w:sz w:val="24"/>
        </w:rPr>
        <w:tab/>
      </w:r>
      <w:r>
        <w:rPr>
          <w:rFonts w:ascii="Times New Roman" w:hAnsi="Times New Roman" w:eastAsia="Times New Roman" w:cs="Times New Roman"/>
          <w:sz w:val="24"/>
        </w:rPr>
        <w:tab/>
      </w:r>
      <w:r>
        <w:rPr>
          <w:rFonts w:ascii="Times New Roman" w:hAnsi="Times New Roman" w:eastAsia="Times New Roman" w:cs="Times New Roman"/>
          <w:sz w:val="24"/>
        </w:rPr>
        <w:t>:</w:t>
      </w:r>
      <w:r>
        <w:rPr>
          <w:rFonts w:ascii="Times New Roman" w:hAnsi="Times New Roman" w:eastAsia="Times New Roman" w:cs="Times New Roman"/>
          <w:sz w:val="24"/>
        </w:rPr>
        <w:tab/>
      </w:r>
      <w:r>
        <w:rPr>
          <w:rFonts w:ascii="Times New Roman" w:hAnsi="Times New Roman" w:eastAsia="Times New Roman" w:cs="Times New Roman"/>
          <w:sz w:val="24"/>
        </w:rPr>
        <w:t>Sher Nazar Khan</w:t>
      </w:r>
    </w:p>
    <w:p>
      <w:pPr>
        <w:numPr>
          <w:ilvl w:val="0"/>
          <w:numId w:val="1"/>
        </w:numPr>
        <w:spacing w:line="360" w:lineRule="auto"/>
        <w:ind w:left="570" w:leftChars="0" w:right="-15" w:hanging="360" w:firstLineChars="0"/>
        <w:rPr>
          <w:rFonts w:ascii="Times New Roman" w:hAnsi="Times New Roman" w:eastAsia="Times New Roman" w:cs="Times New Roman"/>
          <w:sz w:val="24"/>
        </w:rPr>
      </w:pPr>
      <w:r>
        <w:rPr>
          <w:rFonts w:ascii="Times New Roman" w:hAnsi="Times New Roman" w:eastAsia="Times New Roman" w:cs="Times New Roman"/>
          <w:sz w:val="24"/>
        </w:rPr>
        <w:t>Nationality</w:t>
      </w:r>
      <w:r>
        <w:rPr>
          <w:rFonts w:ascii="Times New Roman" w:hAnsi="Times New Roman" w:eastAsia="Times New Roman" w:cs="Times New Roman"/>
          <w:sz w:val="24"/>
        </w:rPr>
        <w:tab/>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Pakistani</w:t>
      </w:r>
    </w:p>
    <w:p>
      <w:pPr>
        <w:numPr>
          <w:ilvl w:val="0"/>
          <w:numId w:val="1"/>
        </w:numPr>
        <w:spacing w:line="360" w:lineRule="auto"/>
        <w:ind w:left="570" w:leftChars="0" w:right="-15" w:hanging="360" w:firstLineChars="0"/>
        <w:rPr>
          <w:rFonts w:ascii="Times New Roman" w:hAnsi="Times New Roman" w:eastAsia="Times New Roman" w:cs="Times New Roman"/>
          <w:sz w:val="24"/>
        </w:rPr>
      </w:pPr>
      <w:r>
        <w:rPr>
          <w:rFonts w:ascii="Times New Roman" w:hAnsi="Times New Roman" w:eastAsia="Times New Roman" w:cs="Times New Roman"/>
          <w:sz w:val="24"/>
        </w:rPr>
        <w:t>Date of Birth</w:t>
      </w:r>
      <w:r>
        <w:rPr>
          <w:rFonts w:ascii="Times New Roman" w:hAnsi="Times New Roman" w:eastAsia="Times New Roman" w:cs="Times New Roman"/>
          <w:sz w:val="24"/>
        </w:rPr>
        <w:tab/>
      </w:r>
      <w:r>
        <w:rPr>
          <w:rFonts w:ascii="Times New Roman" w:hAnsi="Times New Roman" w:eastAsia="Times New Roman" w:cs="Times New Roman"/>
          <w:sz w:val="24"/>
        </w:rPr>
        <w:tab/>
      </w:r>
      <w:r>
        <w:rPr>
          <w:rFonts w:ascii="Times New Roman" w:hAnsi="Times New Roman" w:eastAsia="Times New Roman" w:cs="Times New Roman"/>
          <w:sz w:val="24"/>
        </w:rPr>
        <w:t>:</w:t>
      </w:r>
      <w:r>
        <w:rPr>
          <w:rFonts w:ascii="Times New Roman" w:hAnsi="Times New Roman" w:eastAsia="Times New Roman" w:cs="Times New Roman"/>
          <w:sz w:val="24"/>
        </w:rPr>
        <w:tab/>
      </w:r>
      <w:r>
        <w:rPr>
          <w:rFonts w:ascii="Times New Roman" w:hAnsi="Times New Roman" w:eastAsia="Times New Roman" w:cs="Times New Roman"/>
          <w:sz w:val="24"/>
        </w:rPr>
        <w:t>04/04/1986</w:t>
      </w:r>
    </w:p>
    <w:p>
      <w:pPr>
        <w:numPr>
          <w:ilvl w:val="0"/>
          <w:numId w:val="1"/>
        </w:numPr>
        <w:spacing w:line="360" w:lineRule="auto"/>
        <w:ind w:left="570" w:leftChars="0" w:right="-15" w:hanging="360" w:firstLineChars="0"/>
        <w:rPr>
          <w:rFonts w:ascii="Times New Roman" w:hAnsi="Times New Roman" w:eastAsia="Times New Roman" w:cs="Times New Roman"/>
          <w:sz w:val="24"/>
        </w:rPr>
      </w:pPr>
      <w:r>
        <w:rPr>
          <w:rFonts w:ascii="Times New Roman" w:hAnsi="Times New Roman" w:eastAsia="Times New Roman" w:cs="Times New Roman"/>
          <w:sz w:val="24"/>
        </w:rPr>
        <w:t>CNIC</w:t>
      </w:r>
      <w:r>
        <w:rPr>
          <w:rFonts w:ascii="Times New Roman" w:hAnsi="Times New Roman" w:eastAsia="Times New Roman" w:cs="Times New Roman"/>
          <w:sz w:val="24"/>
        </w:rPr>
        <w:tab/>
      </w:r>
      <w:r>
        <w:rPr>
          <w:rFonts w:ascii="Times New Roman" w:hAnsi="Times New Roman" w:eastAsia="Times New Roman" w:cs="Times New Roman"/>
          <w:sz w:val="24"/>
        </w:rPr>
        <w:tab/>
      </w:r>
      <w:r>
        <w:rPr>
          <w:rFonts w:ascii="Times New Roman" w:hAnsi="Times New Roman" w:eastAsia="Times New Roman" w:cs="Times New Roman"/>
          <w:sz w:val="24"/>
        </w:rPr>
        <w:tab/>
      </w:r>
      <w:r>
        <w:rPr>
          <w:rFonts w:ascii="Times New Roman" w:hAnsi="Times New Roman" w:eastAsia="Times New Roman" w:cs="Times New Roman"/>
          <w:sz w:val="24"/>
        </w:rPr>
        <w:t>:</w:t>
      </w:r>
      <w:r>
        <w:rPr>
          <w:rFonts w:ascii="Times New Roman" w:hAnsi="Times New Roman" w:eastAsia="Times New Roman" w:cs="Times New Roman"/>
          <w:sz w:val="24"/>
        </w:rPr>
        <w:tab/>
      </w:r>
      <w:r>
        <w:rPr>
          <w:rFonts w:ascii="Times New Roman" w:hAnsi="Times New Roman" w:eastAsia="Times New Roman" w:cs="Times New Roman"/>
          <w:sz w:val="24"/>
        </w:rPr>
        <w:t>15202-0641960-5</w:t>
      </w:r>
    </w:p>
    <w:p>
      <w:pPr>
        <w:numPr>
          <w:ilvl w:val="0"/>
          <w:numId w:val="1"/>
        </w:numPr>
        <w:spacing w:line="360" w:lineRule="auto"/>
        <w:ind w:left="570" w:leftChars="0" w:right="-15" w:hanging="360" w:firstLineChars="0"/>
        <w:rPr>
          <w:rFonts w:ascii="Times New Roman" w:hAnsi="Times New Roman" w:eastAsia="Times New Roman" w:cs="Times New Roman"/>
          <w:sz w:val="24"/>
        </w:rPr>
      </w:pPr>
      <w:r>
        <w:rPr>
          <w:rFonts w:ascii="Times New Roman" w:hAnsi="Times New Roman" w:eastAsia="Times New Roman" w:cs="Times New Roman"/>
          <w:sz w:val="24"/>
        </w:rPr>
        <w:t>Religion</w:t>
      </w:r>
      <w:r>
        <w:rPr>
          <w:rFonts w:ascii="Times New Roman" w:hAnsi="Times New Roman" w:eastAsia="Times New Roman" w:cs="Times New Roman"/>
          <w:sz w:val="24"/>
        </w:rPr>
        <w:tab/>
      </w:r>
      <w:r>
        <w:rPr>
          <w:rFonts w:ascii="Times New Roman" w:hAnsi="Times New Roman" w:eastAsia="Times New Roman" w:cs="Times New Roman"/>
          <w:sz w:val="24"/>
        </w:rPr>
        <w:tab/>
      </w:r>
      <w:r>
        <w:rPr>
          <w:rFonts w:hint="default" w:ascii="Times New Roman" w:hAnsi="Times New Roman" w:eastAsia="Times New Roman" w:cs="Times New Roman"/>
          <w:sz w:val="24"/>
          <w:lang w:val="en-US"/>
        </w:rPr>
        <w:t xml:space="preserve">            </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Islams</w:t>
      </w:r>
    </w:p>
    <w:p>
      <w:pPr>
        <w:numPr>
          <w:ilvl w:val="0"/>
          <w:numId w:val="1"/>
        </w:numPr>
        <w:spacing w:line="360" w:lineRule="auto"/>
        <w:ind w:left="570" w:leftChars="0" w:right="-15" w:hanging="360" w:firstLineChars="0"/>
        <w:rPr>
          <w:rFonts w:ascii="Times New Roman" w:hAnsi="Times New Roman" w:eastAsia="Times New Roman" w:cs="Times New Roman"/>
          <w:sz w:val="24"/>
        </w:rPr>
      </w:pPr>
      <w:r>
        <w:rPr>
          <w:rFonts w:ascii="Times New Roman" w:hAnsi="Times New Roman" w:eastAsia="Times New Roman" w:cs="Times New Roman"/>
          <w:sz w:val="24"/>
        </w:rPr>
        <w:t>Gender</w:t>
      </w:r>
      <w:r>
        <w:rPr>
          <w:rFonts w:ascii="Times New Roman" w:hAnsi="Times New Roman" w:eastAsia="Times New Roman" w:cs="Times New Roman"/>
          <w:sz w:val="24"/>
        </w:rPr>
        <w:tab/>
      </w:r>
      <w:r>
        <w:rPr>
          <w:rFonts w:ascii="Times New Roman" w:hAnsi="Times New Roman" w:eastAsia="Times New Roman" w:cs="Times New Roman"/>
          <w:sz w:val="24"/>
        </w:rPr>
        <w:tab/>
      </w:r>
      <w:r>
        <w:rPr>
          <w:rFonts w:ascii="Times New Roman" w:hAnsi="Times New Roman" w:eastAsia="Times New Roman" w:cs="Times New Roman"/>
          <w:sz w:val="24"/>
        </w:rPr>
        <w:tab/>
      </w:r>
      <w:r>
        <w:rPr>
          <w:rFonts w:ascii="Times New Roman" w:hAnsi="Times New Roman" w:eastAsia="Times New Roman" w:cs="Times New Roman"/>
          <w:sz w:val="24"/>
        </w:rPr>
        <w:t>:</w:t>
      </w:r>
      <w:r>
        <w:rPr>
          <w:rFonts w:ascii="Times New Roman" w:hAnsi="Times New Roman" w:eastAsia="Times New Roman" w:cs="Times New Roman"/>
          <w:sz w:val="24"/>
        </w:rPr>
        <w:tab/>
      </w:r>
      <w:r>
        <w:rPr>
          <w:rFonts w:ascii="Times New Roman" w:hAnsi="Times New Roman" w:eastAsia="Times New Roman" w:cs="Times New Roman"/>
          <w:sz w:val="24"/>
        </w:rPr>
        <w:t>Male</w:t>
      </w:r>
    </w:p>
    <w:p>
      <w:pPr>
        <w:numPr>
          <w:ilvl w:val="0"/>
          <w:numId w:val="1"/>
        </w:numPr>
        <w:spacing w:line="360" w:lineRule="auto"/>
        <w:ind w:left="570" w:leftChars="0" w:right="-15" w:hanging="360" w:firstLineChars="0"/>
        <w:rPr>
          <w:rFonts w:ascii="Times New Roman" w:hAnsi="Times New Roman" w:eastAsia="Times New Roman" w:cs="Times New Roman"/>
          <w:sz w:val="24"/>
        </w:rPr>
      </w:pPr>
      <w:r>
        <w:rPr>
          <w:rFonts w:ascii="Times New Roman" w:hAnsi="Times New Roman" w:eastAsia="Times New Roman" w:cs="Times New Roman"/>
          <w:sz w:val="24"/>
        </w:rPr>
        <w:t xml:space="preserve">Marital Status </w:t>
      </w:r>
      <w:r>
        <w:rPr>
          <w:rFonts w:ascii="Times New Roman" w:hAnsi="Times New Roman" w:eastAsia="Times New Roman" w:cs="Times New Roman"/>
          <w:sz w:val="24"/>
        </w:rPr>
        <w:tab/>
      </w:r>
      <w:r>
        <w:rPr>
          <w:rFonts w:ascii="Times New Roman" w:hAnsi="Times New Roman" w:eastAsia="Times New Roman" w:cs="Times New Roman"/>
          <w:sz w:val="24"/>
        </w:rPr>
        <w:tab/>
      </w:r>
      <w:r>
        <w:rPr>
          <w:rFonts w:ascii="Times New Roman" w:hAnsi="Times New Roman" w:eastAsia="Times New Roman" w:cs="Times New Roman"/>
          <w:sz w:val="24"/>
        </w:rPr>
        <w:t>:</w:t>
      </w:r>
      <w:r>
        <w:rPr>
          <w:rFonts w:ascii="Times New Roman" w:hAnsi="Times New Roman" w:eastAsia="Times New Roman" w:cs="Times New Roman"/>
          <w:sz w:val="24"/>
        </w:rPr>
        <w:tab/>
      </w:r>
      <w:r>
        <w:rPr>
          <w:rFonts w:ascii="Times New Roman" w:hAnsi="Times New Roman" w:eastAsia="Times New Roman" w:cs="Times New Roman"/>
          <w:sz w:val="24"/>
        </w:rPr>
        <w:t>Married</w:t>
      </w:r>
    </w:p>
    <w:p>
      <w:pPr>
        <w:tabs>
          <w:tab w:val="left" w:pos="0"/>
        </w:tabs>
        <w:spacing w:line="360" w:lineRule="auto"/>
        <w:ind w:right="-331"/>
        <w:jc w:val="both"/>
        <w:rPr>
          <w:rFonts w:ascii="Cambria" w:hAnsi="Cambria" w:eastAsia="Cambria" w:cs="Cambria"/>
          <w:b/>
          <w:color w:val="A50F03"/>
          <w:sz w:val="28"/>
        </w:rPr>
      </w:pPr>
      <w:r>
        <w:rPr>
          <w:rFonts w:ascii="Comic Sans MS" w:hAnsi="Comic Sans MS" w:eastAsia="Comic Sans MS" w:cs="Comic Sans MS"/>
          <w:sz w:val="10"/>
        </w:rPr>
        <w:t xml:space="preserve">  </w:t>
      </w:r>
      <w:r>
        <w:object>
          <v:shape id="_x0000_i1027" o:spt="75" type="#_x0000_t75" style="height:9.75pt;width:19.5pt;" o:ole="t" filled="f" o:preferrelative="t" stroked="f" coordsize="21600,21600">
            <v:path/>
            <v:fill on="f" focussize="0,0"/>
            <v:stroke on="f" joinstyle="miter"/>
            <v:imagedata r:id="rId5" o:title=""/>
            <o:lock v:ext="edit" aspectratio="t"/>
            <w10:wrap type="none"/>
            <w10:anchorlock/>
          </v:shape>
          <o:OLEObject Type="Embed" ProgID="StaticMetafile" ShapeID="_x0000_i1027" DrawAspect="Content" ObjectID="_1468075727" r:id="rId7">
            <o:LockedField>false</o:LockedField>
          </o:OLEObject>
        </w:object>
      </w:r>
      <w:r>
        <w:rPr>
          <w:rFonts w:ascii="Constantia" w:hAnsi="Constantia" w:eastAsia="Constantia" w:cs="Constantia"/>
          <w:sz w:val="24"/>
        </w:rPr>
        <w:t xml:space="preserve"> </w:t>
      </w:r>
      <w:r>
        <w:rPr>
          <w:rFonts w:ascii="Cambria" w:hAnsi="Cambria" w:eastAsia="Cambria" w:cs="Cambria"/>
          <w:b/>
          <w:color w:val="A50F03"/>
          <w:sz w:val="28"/>
        </w:rPr>
        <w:t>EDUCATIONAL INFORMATION</w:t>
      </w:r>
    </w:p>
    <w:p>
      <w:pPr>
        <w:numPr>
          <w:ilvl w:val="0"/>
          <w:numId w:val="2"/>
        </w:numPr>
        <w:tabs>
          <w:tab w:val="left" w:pos="0"/>
        </w:tabs>
        <w:spacing w:line="360" w:lineRule="auto"/>
        <w:ind w:left="720" w:right="-331" w:hanging="360"/>
        <w:jc w:val="both"/>
        <w:rPr>
          <w:rFonts w:ascii="Constantia" w:hAnsi="Constantia" w:eastAsia="Constantia" w:cs="Constantia"/>
          <w:color w:val="780A02"/>
          <w:sz w:val="28"/>
        </w:rPr>
      </w:pPr>
      <w:r>
        <w:rPr>
          <w:rFonts w:ascii="Times New Roman" w:hAnsi="Times New Roman" w:eastAsia="Times New Roman" w:cs="Times New Roman"/>
          <w:sz w:val="28"/>
        </w:rPr>
        <w:t xml:space="preserve">  BA  From Malakand University </w:t>
      </w:r>
    </w:p>
    <w:p>
      <w:pPr>
        <w:numPr>
          <w:ilvl w:val="0"/>
          <w:numId w:val="2"/>
        </w:numPr>
        <w:tabs>
          <w:tab w:val="left" w:pos="0"/>
        </w:tabs>
        <w:spacing w:line="360" w:lineRule="auto"/>
        <w:ind w:left="720" w:right="-331" w:hanging="360"/>
        <w:jc w:val="both"/>
        <w:rPr>
          <w:rFonts w:ascii="Constantia" w:hAnsi="Constantia" w:eastAsia="Constantia" w:cs="Constantia"/>
          <w:color w:val="780A02"/>
          <w:sz w:val="28"/>
        </w:rPr>
      </w:pPr>
      <w:r>
        <w:rPr>
          <w:rFonts w:ascii="Times New Roman" w:hAnsi="Times New Roman" w:eastAsia="Times New Roman" w:cs="Times New Roman"/>
          <w:sz w:val="28"/>
        </w:rPr>
        <w:t xml:space="preserve">  One Year Diplom</w:t>
      </w:r>
      <w:r>
        <w:rPr>
          <w:rFonts w:hint="default" w:ascii="Times New Roman" w:hAnsi="Times New Roman" w:eastAsia="Times New Roman" w:cs="Times New Roman"/>
          <w:sz w:val="28"/>
          <w:lang w:val="en-US"/>
        </w:rPr>
        <w:t>a</w:t>
      </w:r>
      <w:r>
        <w:rPr>
          <w:rFonts w:ascii="Times New Roman" w:hAnsi="Times New Roman" w:eastAsia="Times New Roman" w:cs="Times New Roman"/>
          <w:sz w:val="28"/>
        </w:rPr>
        <w:t xml:space="preserve"> Surveyor Khyber Te</w:t>
      </w:r>
      <w:r>
        <w:rPr>
          <w:rFonts w:hint="default" w:ascii="Times New Roman" w:hAnsi="Times New Roman" w:eastAsia="Times New Roman" w:cs="Times New Roman"/>
          <w:sz w:val="28"/>
          <w:lang w:val="en-US"/>
        </w:rPr>
        <w:t xml:space="preserve">chnical </w:t>
      </w:r>
      <w:r>
        <w:rPr>
          <w:rFonts w:ascii="Times New Roman" w:hAnsi="Times New Roman" w:eastAsia="Times New Roman" w:cs="Times New Roman"/>
          <w:sz w:val="28"/>
        </w:rPr>
        <w:t xml:space="preserve"> </w:t>
      </w:r>
      <w:r>
        <w:rPr>
          <w:rFonts w:ascii="Times New Roman" w:hAnsi="Times New Roman" w:eastAsia="Times New Roman" w:cs="Times New Roman"/>
          <w:sz w:val="28"/>
          <w:lang w:val="en-US"/>
        </w:rPr>
        <w:t>Institute</w:t>
      </w:r>
      <w:r>
        <w:rPr>
          <w:rFonts w:hint="default" w:ascii="Times New Roman" w:hAnsi="Times New Roman" w:eastAsia="Times New Roman" w:cs="Times New Roman"/>
          <w:sz w:val="28"/>
          <w:lang w:val="en-US"/>
        </w:rPr>
        <w:t xml:space="preserve"> </w:t>
      </w:r>
      <w:r>
        <w:rPr>
          <w:rFonts w:ascii="Times New Roman" w:hAnsi="Times New Roman" w:eastAsia="Times New Roman" w:cs="Times New Roman"/>
          <w:sz w:val="28"/>
        </w:rPr>
        <w:t>Peshawar.</w:t>
      </w:r>
    </w:p>
    <w:p>
      <w:pPr>
        <w:tabs>
          <w:tab w:val="left" w:pos="-360"/>
        </w:tabs>
        <w:spacing w:line="276" w:lineRule="auto"/>
        <w:ind w:right="-151"/>
        <w:rPr>
          <w:rFonts w:ascii="Times New Roman" w:hAnsi="Times New Roman" w:eastAsia="Times New Roman" w:cs="Times New Roman"/>
          <w:sz w:val="24"/>
        </w:rPr>
      </w:pPr>
      <w:r>
        <w:rPr>
          <w:rFonts w:ascii="Constantia" w:hAnsi="Constantia" w:eastAsia="Constantia" w:cs="Constantia"/>
          <w:sz w:val="24"/>
        </w:rPr>
        <w:t xml:space="preserve"> </w:t>
      </w:r>
      <w:r>
        <w:rPr>
          <w:rFonts w:ascii="Cambria" w:hAnsi="Cambria" w:eastAsia="Cambria" w:cs="Cambria"/>
          <w:b/>
          <w:color w:val="A50F03"/>
          <w:sz w:val="28"/>
        </w:rPr>
        <w:t xml:space="preserve">LANGUAGE: </w:t>
      </w:r>
    </w:p>
    <w:p>
      <w:pPr>
        <w:numPr>
          <w:ilvl w:val="0"/>
          <w:numId w:val="3"/>
        </w:numPr>
        <w:tabs>
          <w:tab w:val="left" w:pos="-360"/>
        </w:tabs>
        <w:ind w:left="720" w:right="-151" w:hanging="360"/>
        <w:jc w:val="both"/>
        <w:rPr>
          <w:rFonts w:ascii="Times New Roman" w:hAnsi="Times New Roman" w:eastAsia="Times New Roman" w:cs="Times New Roman"/>
          <w:sz w:val="24"/>
        </w:rPr>
      </w:pPr>
      <w:r>
        <w:rPr>
          <w:rFonts w:ascii="Times New Roman" w:hAnsi="Times New Roman" w:eastAsia="Times New Roman" w:cs="Times New Roman"/>
          <w:sz w:val="24"/>
        </w:rPr>
        <w:t>English</w:t>
      </w:r>
      <w:r>
        <w:rPr>
          <w:rFonts w:hint="default" w:ascii="Times New Roman" w:hAnsi="Times New Roman" w:eastAsia="Times New Roman" w:cs="Times New Roman"/>
          <w:sz w:val="24"/>
          <w:lang w:val="en-US"/>
        </w:rPr>
        <w:t>,Urdu,</w:t>
      </w:r>
      <w:bookmarkStart w:id="0" w:name="_GoBack"/>
      <w:bookmarkEnd w:id="0"/>
      <w:r>
        <w:rPr>
          <w:rFonts w:hint="default" w:ascii="Times New Roman" w:hAnsi="Times New Roman" w:eastAsia="Times New Roman" w:cs="Times New Roman"/>
          <w:sz w:val="24"/>
          <w:lang w:val="en-US"/>
        </w:rPr>
        <w:t xml:space="preserve"> Pashto</w:t>
      </w:r>
      <w:r>
        <w:rPr>
          <w:rFonts w:ascii="Times New Roman" w:hAnsi="Times New Roman" w:eastAsia="Times New Roman" w:cs="Times New Roman"/>
          <w:sz w:val="24"/>
        </w:rPr>
        <w:tab/>
      </w:r>
      <w:r>
        <w:rPr>
          <w:rFonts w:ascii="Times New Roman" w:hAnsi="Times New Roman" w:eastAsia="Times New Roman" w:cs="Times New Roman"/>
          <w:sz w:val="24"/>
        </w:rPr>
        <w:tab/>
      </w:r>
      <w:r>
        <w:rPr>
          <w:rFonts w:ascii="Times New Roman" w:hAnsi="Times New Roman" w:eastAsia="Times New Roman" w:cs="Times New Roman"/>
          <w:sz w:val="24"/>
        </w:rPr>
        <w:tab/>
      </w:r>
      <w:r>
        <w:rPr>
          <w:rFonts w:ascii="Times New Roman" w:hAnsi="Times New Roman" w:eastAsia="Times New Roman" w:cs="Times New Roman"/>
          <w:sz w:val="24"/>
        </w:rPr>
        <w:tab/>
      </w:r>
    </w:p>
    <w:p>
      <w:pPr>
        <w:tabs>
          <w:tab w:val="left" w:pos="-360"/>
        </w:tabs>
        <w:spacing w:line="276" w:lineRule="auto"/>
        <w:ind w:right="-151"/>
        <w:rPr>
          <w:rFonts w:hint="default" w:ascii="Cambria" w:hAnsi="Cambria" w:eastAsia="Cambria" w:cs="Cambria"/>
          <w:b/>
          <w:color w:val="A50F03"/>
          <w:sz w:val="28"/>
          <w:lang w:val="en-US"/>
        </w:rPr>
      </w:pPr>
      <w:r>
        <w:object>
          <v:shape id="_x0000_i1028" o:spt="75" type="#_x0000_t75" style="height:9.75pt;width:19.5pt;" o:ole="t" filled="f" o:preferrelative="t" stroked="f" coordsize="21600,21600">
            <v:path/>
            <v:fill on="f" focussize="0,0"/>
            <v:stroke on="f" joinstyle="miter"/>
            <v:imagedata r:id="rId5" o:title=""/>
            <o:lock v:ext="edit" aspectratio="t"/>
            <w10:wrap type="none"/>
            <w10:anchorlock/>
          </v:shape>
          <o:OLEObject Type="Embed" ProgID="StaticMetafile" ShapeID="_x0000_i1028" DrawAspect="Content" ObjectID="_1468075728" r:id="rId8">
            <o:LockedField>false</o:LockedField>
          </o:OLEObject>
        </w:object>
      </w:r>
      <w:r>
        <w:rPr>
          <w:rFonts w:ascii="Constantia" w:hAnsi="Constantia" w:eastAsia="Constantia" w:cs="Constantia"/>
          <w:sz w:val="24"/>
        </w:rPr>
        <w:t xml:space="preserve"> </w:t>
      </w:r>
      <w:r>
        <w:rPr>
          <w:rFonts w:ascii="Cambria" w:hAnsi="Cambria" w:eastAsia="Cambria" w:cs="Cambria"/>
          <w:b/>
          <w:color w:val="A50F03"/>
          <w:sz w:val="28"/>
        </w:rPr>
        <w:t>Professional Experienc</w:t>
      </w:r>
      <w:r>
        <w:rPr>
          <w:rFonts w:hint="default" w:ascii="Cambria" w:hAnsi="Cambria" w:eastAsia="Cambria" w:cs="Cambria"/>
          <w:b/>
          <w:color w:val="A50F03"/>
          <w:sz w:val="28"/>
          <w:lang w:val="en-US"/>
        </w:rPr>
        <w:t>e</w:t>
      </w:r>
    </w:p>
    <w:p>
      <w:pPr>
        <w:numPr>
          <w:ilvl w:val="0"/>
          <w:numId w:val="4"/>
        </w:numPr>
        <w:tabs>
          <w:tab w:val="left" w:pos="-360"/>
        </w:tabs>
        <w:spacing w:line="276" w:lineRule="auto"/>
        <w:ind w:left="720" w:right="-151" w:hanging="360"/>
        <w:rPr>
          <w:rFonts w:ascii="Times New Roman" w:hAnsi="Times New Roman" w:eastAsia="Times New Roman" w:cs="Times New Roman"/>
          <w:sz w:val="24"/>
        </w:rPr>
      </w:pPr>
      <w:r>
        <w:rPr>
          <w:rFonts w:hint="default" w:ascii="Times New Roman" w:hAnsi="Times New Roman" w:eastAsia="Times New Roman" w:cs="Times New Roman"/>
          <w:sz w:val="24"/>
          <w:lang w:val="en-US"/>
        </w:rPr>
        <w:t>3 Year Experience  Data Management Officer  MicroMerger Company in Peshawar.</w:t>
      </w:r>
    </w:p>
    <w:p>
      <w:pPr>
        <w:numPr>
          <w:ilvl w:val="0"/>
          <w:numId w:val="4"/>
        </w:numPr>
        <w:tabs>
          <w:tab w:val="left" w:pos="-360"/>
        </w:tabs>
        <w:spacing w:line="276" w:lineRule="auto"/>
        <w:ind w:left="720" w:right="-151" w:hanging="360"/>
        <w:rPr>
          <w:rFonts w:ascii="Times New Roman" w:hAnsi="Times New Roman" w:eastAsia="Times New Roman" w:cs="Times New Roman"/>
          <w:sz w:val="24"/>
        </w:rPr>
      </w:pPr>
      <w:r>
        <w:rPr>
          <w:rFonts w:hint="default" w:ascii="Times New Roman" w:hAnsi="Times New Roman" w:eastAsia="Times New Roman" w:cs="Times New Roman"/>
          <w:sz w:val="24"/>
          <w:lang w:val="en-US"/>
        </w:rPr>
        <w:t>15</w:t>
      </w:r>
      <w:r>
        <w:rPr>
          <w:rFonts w:ascii="Times New Roman" w:hAnsi="Times New Roman" w:eastAsia="Times New Roman" w:cs="Times New Roman"/>
          <w:sz w:val="24"/>
        </w:rPr>
        <w:t xml:space="preserve"> </w:t>
      </w:r>
      <w:r>
        <w:rPr>
          <w:rFonts w:hint="default" w:ascii="Times New Roman" w:hAnsi="Times New Roman" w:eastAsia="Times New Roman" w:cs="Times New Roman"/>
          <w:sz w:val="24"/>
          <w:lang w:val="en-US"/>
        </w:rPr>
        <w:t xml:space="preserve">Month Experience </w:t>
      </w:r>
      <w:r>
        <w:rPr>
          <w:rFonts w:ascii="Times New Roman" w:hAnsi="Times New Roman" w:eastAsia="Times New Roman" w:cs="Times New Roman"/>
          <w:sz w:val="24"/>
        </w:rPr>
        <w:t>as</w:t>
      </w:r>
      <w:r>
        <w:rPr>
          <w:rFonts w:hint="default" w:ascii="Times New Roman" w:hAnsi="Times New Roman" w:eastAsia="Times New Roman" w:cs="Times New Roman"/>
          <w:sz w:val="24"/>
          <w:lang w:val="en-US"/>
        </w:rPr>
        <w:t xml:space="preserve"> a</w:t>
      </w:r>
      <w:r>
        <w:rPr>
          <w:rFonts w:ascii="Times New Roman" w:hAnsi="Times New Roman" w:eastAsia="Times New Roman" w:cs="Times New Roman"/>
          <w:sz w:val="24"/>
        </w:rPr>
        <w:t xml:space="preserve"> surveyor Gulf Consultant Construction Company in Pesha</w:t>
      </w:r>
      <w:r>
        <w:rPr>
          <w:rFonts w:hint="default" w:ascii="Times New Roman" w:hAnsi="Times New Roman" w:eastAsia="Times New Roman" w:cs="Times New Roman"/>
          <w:sz w:val="24"/>
          <w:lang w:val="en-US"/>
        </w:rPr>
        <w:t>wr.</w:t>
      </w:r>
    </w:p>
    <w:p>
      <w:pPr>
        <w:numPr>
          <w:ilvl w:val="0"/>
          <w:numId w:val="4"/>
        </w:numPr>
        <w:tabs>
          <w:tab w:val="left" w:pos="-360"/>
        </w:tabs>
        <w:spacing w:line="276" w:lineRule="auto"/>
        <w:ind w:left="720" w:right="-151" w:hanging="360"/>
        <w:rPr>
          <w:rFonts w:ascii="Times New Roman" w:hAnsi="Times New Roman" w:eastAsia="Times New Roman" w:cs="Times New Roman"/>
          <w:sz w:val="24"/>
        </w:rPr>
      </w:pPr>
      <w:r>
        <w:rPr>
          <w:rFonts w:hint="default" w:ascii="Times New Roman" w:hAnsi="Times New Roman" w:eastAsia="Times New Roman" w:cs="Times New Roman"/>
          <w:sz w:val="24"/>
          <w:lang w:val="en-US"/>
        </w:rPr>
        <w:t>2 Year Experience as a Receptionist Savoy Inn Guest House in Islamabad.</w:t>
      </w:r>
    </w:p>
    <w:p>
      <w:pPr>
        <w:numPr>
          <w:ilvl w:val="0"/>
          <w:numId w:val="4"/>
        </w:numPr>
        <w:tabs>
          <w:tab w:val="left" w:pos="-360"/>
        </w:tabs>
        <w:spacing w:line="276" w:lineRule="auto"/>
        <w:ind w:left="720" w:right="-151" w:hanging="360"/>
        <w:rPr>
          <w:rFonts w:ascii="Constantia" w:hAnsi="Constantia" w:eastAsia="Constantia" w:cs="Constantia"/>
          <w:sz w:val="24"/>
        </w:rPr>
      </w:pPr>
      <w:r>
        <w:rPr>
          <w:rFonts w:hint="default" w:ascii="Constantia" w:hAnsi="Constantia" w:eastAsia="Constantia" w:cs="Constantia"/>
          <w:sz w:val="24"/>
          <w:lang w:val="en-US"/>
        </w:rPr>
        <w:t xml:space="preserve">4 Year Experience as Clark Housing Project in Rawilpindi </w:t>
      </w:r>
    </w:p>
    <w:p>
      <w:pPr>
        <w:tabs>
          <w:tab w:val="left" w:pos="-360"/>
        </w:tabs>
        <w:spacing w:line="276" w:lineRule="auto"/>
        <w:ind w:right="-151"/>
        <w:rPr>
          <w:rFonts w:ascii="Cambria" w:hAnsi="Cambria" w:eastAsia="Cambria" w:cs="Cambria"/>
          <w:b/>
          <w:color w:val="A50F03"/>
          <w:sz w:val="28"/>
        </w:rPr>
      </w:pPr>
      <w:r>
        <w:object>
          <v:shape id="_x0000_i1029" o:spt="75" type="#_x0000_t75" style="height:9.75pt;width:19.5pt;" o:ole="t" filled="f" o:preferrelative="t" stroked="f" coordsize="21600,21600">
            <v:path/>
            <v:fill on="f" focussize="0,0"/>
            <v:stroke on="f" joinstyle="miter"/>
            <v:imagedata r:id="rId5" o:title=""/>
            <o:lock v:ext="edit" aspectratio="t"/>
            <w10:wrap type="none"/>
            <w10:anchorlock/>
          </v:shape>
          <o:OLEObject Type="Embed" ProgID="StaticMetafile" ShapeID="_x0000_i1029" DrawAspect="Content" ObjectID="_1468075729" r:id="rId9">
            <o:LockedField>false</o:LockedField>
          </o:OLEObject>
        </w:object>
      </w:r>
      <w:r>
        <w:t>S</w:t>
      </w:r>
      <w:r>
        <w:rPr>
          <w:rFonts w:ascii="Constantia" w:hAnsi="Constantia" w:eastAsia="Constantia" w:cs="Constantia"/>
          <w:sz w:val="24"/>
        </w:rPr>
        <w:t xml:space="preserve"> </w:t>
      </w:r>
      <w:r>
        <w:rPr>
          <w:rFonts w:ascii="Cambria" w:hAnsi="Cambria" w:eastAsia="Cambria" w:cs="Cambria"/>
          <w:b/>
          <w:color w:val="A50F03"/>
          <w:sz w:val="28"/>
        </w:rPr>
        <w:t>Computer Skill</w:t>
      </w:r>
    </w:p>
    <w:p>
      <w:pPr>
        <w:tabs>
          <w:tab w:val="left" w:pos="-360"/>
          <w:tab w:val="left" w:pos="540"/>
        </w:tabs>
        <w:spacing w:line="276" w:lineRule="auto"/>
        <w:ind w:right="-151"/>
        <w:rPr>
          <w:rFonts w:ascii="Cambria" w:hAnsi="Cambria" w:eastAsia="Cambria" w:cs="Cambria"/>
          <w:b/>
          <w:sz w:val="22"/>
        </w:rPr>
      </w:pPr>
      <w:r>
        <w:rPr>
          <w:rFonts w:ascii="Cambria" w:hAnsi="Cambria" w:eastAsia="Cambria" w:cs="Cambria"/>
          <w:b/>
          <w:color w:val="A50F03"/>
          <w:sz w:val="28"/>
        </w:rPr>
        <w:t xml:space="preserve">             </w:t>
      </w:r>
      <w:r>
        <w:rPr>
          <w:rFonts w:ascii="Cambria" w:hAnsi="Cambria" w:eastAsia="Cambria" w:cs="Cambria"/>
          <w:b/>
          <w:sz w:val="22"/>
        </w:rPr>
        <w:t>Basic Computer Course ( CIT)</w:t>
      </w:r>
    </w:p>
    <w:p>
      <w:pPr>
        <w:tabs>
          <w:tab w:val="left" w:pos="-360"/>
          <w:tab w:val="left" w:pos="540"/>
        </w:tabs>
        <w:spacing w:line="276" w:lineRule="auto"/>
        <w:ind w:right="-151"/>
        <w:rPr>
          <w:rFonts w:ascii="Times New Roman" w:hAnsi="Times New Roman" w:eastAsia="Times New Roman" w:cs="Times New Roman"/>
          <w:color w:val="A50F03"/>
          <w:sz w:val="28"/>
        </w:rPr>
      </w:pPr>
      <w:r>
        <w:rPr>
          <w:rFonts w:hint="default" w:ascii="Cambria" w:hAnsi="Cambria" w:eastAsia="Cambria" w:cs="Cambria"/>
          <w:b/>
          <w:sz w:val="22"/>
          <w:lang w:val="en-US"/>
        </w:rPr>
        <w:t xml:space="preserve">                 AutoCad</w:t>
      </w:r>
      <w:r>
        <w:rPr>
          <w:rFonts w:ascii="Cambria" w:hAnsi="Cambria" w:eastAsia="Cambria" w:cs="Cambria"/>
          <w:b/>
          <w:color w:val="A50F03"/>
          <w:sz w:val="28"/>
        </w:rPr>
        <w:t xml:space="preserve">   </w:t>
      </w:r>
    </w:p>
    <w:sectPr>
      <w:pgSz w:w="11906" w:h="16838"/>
      <w:pgMar w:top="1440" w:right="1440" w:bottom="1440" w:left="144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Comic Sans MS">
    <w:panose1 w:val="030F0702030302020204"/>
    <w:charset w:val="00"/>
    <w:family w:val="script"/>
    <w:pitch w:val="default"/>
    <w:sig w:usb0="00000287" w:usb1="40000013" w:usb2="00000000" w:usb3="00000000" w:csb0="2000009F" w:csb1="00000000"/>
  </w:font>
  <w:font w:name="Constantia">
    <w:panose1 w:val="02030602050306030303"/>
    <w:charset w:val="00"/>
    <w:family w:val="roman"/>
    <w:pitch w:val="default"/>
    <w:sig w:usb0="A00002EF" w:usb1="4000204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singleLevel"/>
    <w:tmpl w:val="BF205925"/>
    <w:lvl w:ilvl="0" w:tentative="0">
      <w:start w:val="1"/>
      <w:numFmt w:val="bullet"/>
      <w:lvlText w:val="•"/>
      <w:lvlJc w:val="left"/>
    </w:lvl>
  </w:abstractNum>
  <w:abstractNum w:abstractNumId="1">
    <w:nsid w:val="CF092B84"/>
    <w:multiLevelType w:val="singleLevel"/>
    <w:tmpl w:val="CF092B84"/>
    <w:lvl w:ilvl="0" w:tentative="0">
      <w:start w:val="1"/>
      <w:numFmt w:val="bullet"/>
      <w:lvlText w:val="•"/>
      <w:lvlJc w:val="left"/>
    </w:lvl>
  </w:abstractNum>
  <w:abstractNum w:abstractNumId="2">
    <w:nsid w:val="0053208E"/>
    <w:multiLevelType w:val="singleLevel"/>
    <w:tmpl w:val="0053208E"/>
    <w:lvl w:ilvl="0" w:tentative="0">
      <w:start w:val="1"/>
      <w:numFmt w:val="bullet"/>
      <w:lvlText w:val="•"/>
      <w:lvlJc w:val="left"/>
      <w:pPr>
        <w:ind w:left="-150"/>
      </w:pPr>
    </w:lvl>
  </w:abstractNum>
  <w:abstractNum w:abstractNumId="3">
    <w:nsid w:val="59ADCABA"/>
    <w:multiLevelType w:val="singleLevel"/>
    <w:tmpl w:val="59ADCABA"/>
    <w:lvl w:ilvl="0" w:tentative="0">
      <w:start w:val="1"/>
      <w:numFmt w:val="bullet"/>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splitPgBreakAndParaMark/>
    <w:compatSetting w:name="compatibilityMode" w:uri="http://schemas.microsoft.com/office/word" w:val="12"/>
  </w:compat>
  <w:rsids>
    <w:rsidRoot w:val="003C6A67"/>
    <w:rsid w:val="002A0DE4"/>
    <w:rsid w:val="003C6A67"/>
    <w:rsid w:val="006A399A"/>
    <w:rsid w:val="0BBF3181"/>
    <w:rsid w:val="0E060087"/>
    <w:rsid w:val="14001AA4"/>
    <w:rsid w:val="154E33A3"/>
    <w:rsid w:val="195270FC"/>
    <w:rsid w:val="1C551C09"/>
    <w:rsid w:val="20E078CC"/>
    <w:rsid w:val="21565E47"/>
    <w:rsid w:val="21D07E20"/>
    <w:rsid w:val="2478290F"/>
    <w:rsid w:val="28D87E92"/>
    <w:rsid w:val="305C579D"/>
    <w:rsid w:val="3FC51264"/>
    <w:rsid w:val="4FFB7793"/>
    <w:rsid w:val="5668520B"/>
    <w:rsid w:val="651C0BD7"/>
    <w:rsid w:val="711A5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1"/>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5.bin"/><Relationship Id="rId8" Type="http://schemas.openxmlformats.org/officeDocument/2006/relationships/oleObject" Target="embeddings/oleObject4.bin"/><Relationship Id="rId7" Type="http://schemas.openxmlformats.org/officeDocument/2006/relationships/oleObject" Target="embeddings/oleObject3.bin"/><Relationship Id="rId6" Type="http://schemas.openxmlformats.org/officeDocument/2006/relationships/oleObject" Target="embeddings/oleObject2.bin"/><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141</Words>
  <Characters>1078</Characters>
  <Lines>8</Lines>
  <Paragraphs>2</Paragraphs>
  <TotalTime>29</TotalTime>
  <ScaleCrop>false</ScaleCrop>
  <LinksUpToDate>false</LinksUpToDate>
  <CharactersWithSpaces>1217</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2023-05-20T18:10:00Z</dcterms:created>
  <dc:creator>DSC</dc:creator>
  <cp:lastModifiedBy>DSC</cp:lastModifiedBy>
  <dcterms:modified xsi:type="dcterms:W3CDTF">2023-11-09T17:32:31Z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2EB4AC8BEDF842DDA657F9F89B580AAC</vt:lpwstr>
  </property>
</Properties>
</file>