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502E3" w14:textId="2F90F731" w:rsidR="00C8795F" w:rsidRDefault="00584146">
      <w:r>
        <w:t>CV</w:t>
      </w:r>
      <w:bookmarkStart w:id="0" w:name="_GoBack"/>
      <w:bookmarkEnd w:id="0"/>
    </w:p>
    <w:p w14:paraId="1C8A4E28" w14:textId="77777777" w:rsidR="00C8795F" w:rsidRDefault="00584146">
      <w:proofErr w:type="spellStart"/>
      <w:r>
        <w:t>Obaid</w:t>
      </w:r>
      <w:proofErr w:type="spellEnd"/>
      <w:r>
        <w:t xml:space="preserve"> </w:t>
      </w:r>
      <w:proofErr w:type="spellStart"/>
      <w:r>
        <w:t>Ullah</w:t>
      </w:r>
      <w:proofErr w:type="spellEnd"/>
      <w:r>
        <w:t xml:space="preserve"> Khan</w:t>
      </w:r>
    </w:p>
    <w:sectPr w:rsidR="00C8795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92612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84146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8795F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42B4276"/>
    <w:rsid w:val="7839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F9BB2E"/>
  <w15:docId w15:val="{E5F59A41-E307-40F4-8288-F9B2DCF5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1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Normal Indent" w:qFormat="0"/>
    <w:lsdException w:name="caption" w:semiHidden="1" w:unhideWhenUsed="1"/>
    <w:lsdException w:name="macro" w:qFormat="0"/>
    <w:lsdException w:name="List Bullet" w:qFormat="0"/>
    <w:lsdException w:name="List Number" w:qFormat="0"/>
    <w:lsdException w:name="List Bullet 2" w:qFormat="0"/>
    <w:lsdException w:name="List Bullet 3" w:qFormat="0"/>
    <w:lsdException w:name="List Bullet 5" w:qFormat="0"/>
    <w:lsdException w:name="List Number 2" w:qFormat="0"/>
    <w:lsdException w:name="List Number 4" w:qFormat="0"/>
    <w:lsdException w:name="List Number 5" w:qFormat="0"/>
    <w:lsdException w:name="Signature" w:qFormat="0"/>
    <w:lsdException w:name="Default Paragraph Font" w:semiHidden="1" w:qFormat="0"/>
    <w:lsdException w:name="List Continue" w:qFormat="0"/>
    <w:lsdException w:name="List Continue 2" w:qFormat="0"/>
    <w:lsdException w:name="List Continue 3" w:qFormat="0"/>
    <w:lsdException w:name="List Continue 5" w:qFormat="0"/>
    <w:lsdException w:name="Message Header" w:qFormat="0"/>
    <w:lsdException w:name="Salutation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 w:qFormat="0"/>
    <w:lsdException w:name="Table Classic 2" w:semiHidden="1" w:unhideWhenUsed="1"/>
    <w:lsdException w:name="Table Classic 3" w:semiHidden="1" w:unhideWhenUsed="1" w:qFormat="0"/>
    <w:lsdException w:name="Table Classic 4" w:semiHidden="1" w:unhideWhenUsed="1"/>
    <w:lsdException w:name="Table Colorful 1" w:semiHidden="1" w:unhideWhenUsed="1" w:qFormat="0"/>
    <w:lsdException w:name="Table Colorful 2" w:semiHidden="1" w:unhideWhenUsed="1"/>
    <w:lsdException w:name="Table Colorful 3" w:semiHidden="1" w:unhideWhenUsed="1" w:qFormat="0"/>
    <w:lsdException w:name="Table Columns 1" w:semiHidden="1" w:unhideWhenUsed="1" w:qFormat="0"/>
    <w:lsdException w:name="Table Columns 2" w:semiHidden="1" w:unhideWhenUsed="1" w:qFormat="0"/>
    <w:lsdException w:name="Table Columns 3" w:semiHidden="1" w:unhideWhenUsed="1" w:qFormat="0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 w:qFormat="0"/>
    <w:lsdException w:name="Table 3D effects 2" w:semiHidden="1" w:unhideWhenUsed="1" w:qFormat="0"/>
    <w:lsdException w:name="Table 3D effects 3" w:semiHidden="1" w:unhideWhenUsed="1" w:qFormat="0"/>
    <w:lsdException w:name="Table Contemporary" w:semiHidden="1" w:unhideWhenUsed="1" w:qFormat="0"/>
    <w:lsdException w:name="Table Elegant" w:semiHidden="1" w:unhideWhenUsed="1" w:qFormat="0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qFormat="0"/>
    <w:lsdException w:name="No Spacing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 w:qFormat="0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 w:qFormat="0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 w:qFormat="0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 w:qFormat="0"/>
    <w:lsdException w:name="Colorful Grid Accent 2" w:uiPriority="73" w:qFormat="0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 w:qFormat="0"/>
    <w:lsdException w:name="Colorful Grid Accent 3" w:uiPriority="73" w:qFormat="0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 w:qFormat="0"/>
    <w:lsdException w:name="Colorful Grid Accent 4" w:uiPriority="73" w:qFormat="0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 w:qFormat="0"/>
    <w:lsdException w:name="Colorful Grid Accent 5" w:uiPriority="73" w:qFormat="0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 w:qFormat="0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qFormat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Chars="200" w:left="420"/>
    </w:pPr>
  </w:style>
  <w:style w:type="paragraph" w:styleId="ListContinue2">
    <w:name w:val="List Continue 2"/>
    <w:basedOn w:val="Normal"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pPr>
      <w:spacing w:after="120"/>
      <w:ind w:leftChars="1000" w:left="21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COMPAQ</cp:lastModifiedBy>
  <cp:revision>2</cp:revision>
  <dcterms:created xsi:type="dcterms:W3CDTF">2025-02-25T11:16:00Z</dcterms:created>
  <dcterms:modified xsi:type="dcterms:W3CDTF">2025-03-05T04:54:00Z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5F2D17E2EB7F4C42A6BF586D79130215_11</vt:lpwstr>
  </property>
</Properties>
</file>